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0E3D" w14:textId="77777777" w:rsidR="005C09FF" w:rsidRPr="002462C9" w:rsidRDefault="00000000" w:rsidP="002462C9">
      <w:pPr>
        <w:pStyle w:val="Nagwek1"/>
        <w:jc w:val="center"/>
        <w:rPr>
          <w:rFonts w:ascii="Arial Narrow" w:hAnsi="Arial Narrow"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62C9">
        <w:rPr>
          <w:rFonts w:ascii="Arial Narrow" w:hAnsi="Arial Narrow"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Zajęcia i warsztaty w DWD</w:t>
      </w:r>
    </w:p>
    <w:p w14:paraId="4A660FF4" w14:textId="77777777" w:rsidR="005C09FF" w:rsidRPr="002462C9" w:rsidRDefault="00000000">
      <w:pPr>
        <w:pStyle w:val="Nagwek2"/>
        <w:rPr>
          <w:rFonts w:ascii="Arial Narrow" w:hAnsi="Arial Narrow"/>
          <w:sz w:val="40"/>
          <w:szCs w:val="40"/>
        </w:rPr>
      </w:pPr>
      <w:r w:rsidRPr="002462C9">
        <w:rPr>
          <w:rFonts w:ascii="Arial Narrow" w:hAnsi="Arial Narrow"/>
          <w:sz w:val="40"/>
          <w:szCs w:val="40"/>
        </w:rPr>
        <w:t>Zajęcia edukacyjne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7506"/>
      </w:tblGrid>
      <w:tr w:rsidR="005C09FF" w:rsidRPr="00E43171" w14:paraId="53B2B4A6" w14:textId="77777777" w:rsidTr="002462C9">
        <w:tc>
          <w:tcPr>
            <w:tcW w:w="1134" w:type="dxa"/>
          </w:tcPr>
          <w:p w14:paraId="487EDCA8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Lp.</w:t>
            </w:r>
          </w:p>
        </w:tc>
        <w:tc>
          <w:tcPr>
            <w:tcW w:w="7506" w:type="dxa"/>
          </w:tcPr>
          <w:p w14:paraId="45E3EAC7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Zajęcia edukacyjne</w:t>
            </w:r>
          </w:p>
        </w:tc>
      </w:tr>
      <w:tr w:rsidR="005C09FF" w:rsidRPr="00E43171" w14:paraId="4DAA73E8" w14:textId="77777777" w:rsidTr="002462C9">
        <w:tc>
          <w:tcPr>
            <w:tcW w:w="1134" w:type="dxa"/>
          </w:tcPr>
          <w:p w14:paraId="09C934C7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1</w:t>
            </w:r>
          </w:p>
        </w:tc>
        <w:tc>
          <w:tcPr>
            <w:tcW w:w="7506" w:type="dxa"/>
          </w:tcPr>
          <w:p w14:paraId="06FA5C10" w14:textId="140F100C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Uzależnienia od smartfonów, internetu i komputera</w:t>
            </w:r>
            <w:r w:rsidR="00C6224E">
              <w:rPr>
                <w:rFonts w:ascii="Arial Narrow" w:hAnsi="Arial Narrow"/>
              </w:rPr>
              <w:t xml:space="preserve"> ” CYFROWE PUŁAPKI”</w:t>
            </w:r>
          </w:p>
        </w:tc>
      </w:tr>
      <w:tr w:rsidR="005C09FF" w:rsidRPr="00E43171" w14:paraId="6978F700" w14:textId="77777777" w:rsidTr="002462C9">
        <w:tc>
          <w:tcPr>
            <w:tcW w:w="1134" w:type="dxa"/>
          </w:tcPr>
          <w:p w14:paraId="1F2D5790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2</w:t>
            </w:r>
          </w:p>
        </w:tc>
        <w:tc>
          <w:tcPr>
            <w:tcW w:w="7506" w:type="dxa"/>
          </w:tcPr>
          <w:p w14:paraId="2984DF58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„Szanuję, nie hejtuję” – hejt, agresja, przemoc – jak sobie z nimi radzić</w:t>
            </w:r>
          </w:p>
        </w:tc>
      </w:tr>
      <w:tr w:rsidR="005C09FF" w:rsidRPr="00E43171" w14:paraId="7A6A08A3" w14:textId="77777777" w:rsidTr="002462C9">
        <w:tc>
          <w:tcPr>
            <w:tcW w:w="1134" w:type="dxa"/>
          </w:tcPr>
          <w:p w14:paraId="60A8B88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3</w:t>
            </w:r>
          </w:p>
        </w:tc>
        <w:tc>
          <w:tcPr>
            <w:tcW w:w="7506" w:type="dxa"/>
          </w:tcPr>
          <w:p w14:paraId="43BB1038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Czy energetyki są zdrowe?</w:t>
            </w:r>
          </w:p>
        </w:tc>
      </w:tr>
      <w:tr w:rsidR="005C09FF" w:rsidRPr="00E43171" w14:paraId="06020B84" w14:textId="77777777" w:rsidTr="002462C9">
        <w:tc>
          <w:tcPr>
            <w:tcW w:w="1134" w:type="dxa"/>
          </w:tcPr>
          <w:p w14:paraId="50DA3C5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4</w:t>
            </w:r>
          </w:p>
        </w:tc>
        <w:tc>
          <w:tcPr>
            <w:tcW w:w="7506" w:type="dxa"/>
          </w:tcPr>
          <w:p w14:paraId="5F48C6DE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Bezpieczeństwo i pierwsza pomoc</w:t>
            </w:r>
          </w:p>
        </w:tc>
      </w:tr>
      <w:tr w:rsidR="005C09FF" w:rsidRPr="00E43171" w14:paraId="0A200F69" w14:textId="77777777" w:rsidTr="002462C9">
        <w:tc>
          <w:tcPr>
            <w:tcW w:w="1134" w:type="dxa"/>
          </w:tcPr>
          <w:p w14:paraId="17808AC4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</w:t>
            </w:r>
          </w:p>
        </w:tc>
        <w:tc>
          <w:tcPr>
            <w:tcW w:w="7506" w:type="dxa"/>
          </w:tcPr>
          <w:p w14:paraId="3958437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Fryderyk Chopin</w:t>
            </w:r>
          </w:p>
        </w:tc>
      </w:tr>
      <w:tr w:rsidR="005C09FF" w:rsidRPr="00E43171" w14:paraId="450F0E72" w14:textId="77777777" w:rsidTr="002462C9">
        <w:tc>
          <w:tcPr>
            <w:tcW w:w="1134" w:type="dxa"/>
          </w:tcPr>
          <w:p w14:paraId="0AFBDBF5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6</w:t>
            </w:r>
          </w:p>
        </w:tc>
        <w:tc>
          <w:tcPr>
            <w:tcW w:w="7506" w:type="dxa"/>
          </w:tcPr>
          <w:p w14:paraId="7B31EAF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Dusznickie Orlęta</w:t>
            </w:r>
          </w:p>
        </w:tc>
      </w:tr>
      <w:tr w:rsidR="005C09FF" w:rsidRPr="00E43171" w14:paraId="3E7E43AE" w14:textId="77777777" w:rsidTr="002462C9">
        <w:tc>
          <w:tcPr>
            <w:tcW w:w="1134" w:type="dxa"/>
          </w:tcPr>
          <w:p w14:paraId="6DA9FEA8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7</w:t>
            </w:r>
          </w:p>
        </w:tc>
        <w:tc>
          <w:tcPr>
            <w:tcW w:w="7506" w:type="dxa"/>
          </w:tcPr>
          <w:p w14:paraId="2D9B6BAB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Gra terenowa</w:t>
            </w:r>
          </w:p>
        </w:tc>
      </w:tr>
      <w:tr w:rsidR="005C09FF" w:rsidRPr="00E43171" w14:paraId="763E2ED1" w14:textId="77777777" w:rsidTr="002462C9">
        <w:tc>
          <w:tcPr>
            <w:tcW w:w="1134" w:type="dxa"/>
          </w:tcPr>
          <w:p w14:paraId="0CF74BC5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8</w:t>
            </w:r>
          </w:p>
        </w:tc>
        <w:tc>
          <w:tcPr>
            <w:tcW w:w="7506" w:type="dxa"/>
          </w:tcPr>
          <w:p w14:paraId="06228B14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Podchody</w:t>
            </w:r>
          </w:p>
        </w:tc>
      </w:tr>
    </w:tbl>
    <w:p w14:paraId="4A96FCBD" w14:textId="77777777" w:rsidR="005C09FF" w:rsidRPr="00E43171" w:rsidRDefault="005C09FF">
      <w:pPr>
        <w:rPr>
          <w:rFonts w:ascii="Arial Narrow" w:hAnsi="Arial Narrow"/>
        </w:rPr>
      </w:pPr>
    </w:p>
    <w:p w14:paraId="1D6ABF65" w14:textId="77777777" w:rsidR="005C09FF" w:rsidRPr="002462C9" w:rsidRDefault="00000000">
      <w:pPr>
        <w:pStyle w:val="Nagwek2"/>
        <w:rPr>
          <w:rFonts w:ascii="Arial Narrow" w:hAnsi="Arial Narrow"/>
          <w:sz w:val="40"/>
          <w:szCs w:val="40"/>
        </w:rPr>
      </w:pPr>
      <w:r w:rsidRPr="002462C9">
        <w:rPr>
          <w:rFonts w:ascii="Arial Narrow" w:hAnsi="Arial Narrow"/>
          <w:sz w:val="40"/>
          <w:szCs w:val="40"/>
        </w:rPr>
        <w:t>Warsztaty kreatywne – płatne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4767"/>
        <w:gridCol w:w="2880"/>
      </w:tblGrid>
      <w:tr w:rsidR="005C09FF" w:rsidRPr="00E43171" w14:paraId="467DD526" w14:textId="77777777" w:rsidTr="002462C9">
        <w:tc>
          <w:tcPr>
            <w:tcW w:w="993" w:type="dxa"/>
          </w:tcPr>
          <w:p w14:paraId="233D4C47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Lp.</w:t>
            </w:r>
          </w:p>
        </w:tc>
        <w:tc>
          <w:tcPr>
            <w:tcW w:w="4767" w:type="dxa"/>
          </w:tcPr>
          <w:p w14:paraId="01A3F752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Warsztat</w:t>
            </w:r>
          </w:p>
        </w:tc>
        <w:tc>
          <w:tcPr>
            <w:tcW w:w="2880" w:type="dxa"/>
          </w:tcPr>
          <w:p w14:paraId="0A53A8C2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Koszt</w:t>
            </w:r>
          </w:p>
        </w:tc>
      </w:tr>
      <w:tr w:rsidR="005C09FF" w:rsidRPr="00E43171" w14:paraId="62D64481" w14:textId="77777777" w:rsidTr="002462C9">
        <w:tc>
          <w:tcPr>
            <w:tcW w:w="993" w:type="dxa"/>
          </w:tcPr>
          <w:p w14:paraId="6466DA66" w14:textId="1486EE5C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58D5571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eko-toreb</w:t>
            </w:r>
          </w:p>
        </w:tc>
        <w:tc>
          <w:tcPr>
            <w:tcW w:w="2880" w:type="dxa"/>
          </w:tcPr>
          <w:p w14:paraId="0B7A031E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8 zł</w:t>
            </w:r>
          </w:p>
        </w:tc>
      </w:tr>
      <w:tr w:rsidR="005C09FF" w:rsidRPr="00E43171" w14:paraId="35F52717" w14:textId="77777777" w:rsidTr="002462C9">
        <w:tc>
          <w:tcPr>
            <w:tcW w:w="993" w:type="dxa"/>
          </w:tcPr>
          <w:p w14:paraId="510EE1F4" w14:textId="177306E8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42FF265B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mydełek</w:t>
            </w:r>
          </w:p>
        </w:tc>
        <w:tc>
          <w:tcPr>
            <w:tcW w:w="2880" w:type="dxa"/>
          </w:tcPr>
          <w:p w14:paraId="516F4D4B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 zł</w:t>
            </w:r>
          </w:p>
        </w:tc>
      </w:tr>
      <w:tr w:rsidR="005C09FF" w:rsidRPr="00E43171" w14:paraId="578190F0" w14:textId="77777777" w:rsidTr="002462C9">
        <w:tc>
          <w:tcPr>
            <w:tcW w:w="993" w:type="dxa"/>
          </w:tcPr>
          <w:p w14:paraId="18E965F7" w14:textId="32DCB0B3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4CF96895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świeczek</w:t>
            </w:r>
          </w:p>
        </w:tc>
        <w:tc>
          <w:tcPr>
            <w:tcW w:w="2880" w:type="dxa"/>
          </w:tcPr>
          <w:p w14:paraId="172DEA48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 zł</w:t>
            </w:r>
          </w:p>
        </w:tc>
      </w:tr>
      <w:tr w:rsidR="005C09FF" w:rsidRPr="00E43171" w14:paraId="1BCA0632" w14:textId="77777777" w:rsidTr="002462C9">
        <w:tc>
          <w:tcPr>
            <w:tcW w:w="993" w:type="dxa"/>
          </w:tcPr>
          <w:p w14:paraId="20A23DA7" w14:textId="57738244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0B23E9D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Malowanie na desce</w:t>
            </w:r>
          </w:p>
        </w:tc>
        <w:tc>
          <w:tcPr>
            <w:tcW w:w="2880" w:type="dxa"/>
          </w:tcPr>
          <w:p w14:paraId="7BCDA89A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 zł</w:t>
            </w:r>
          </w:p>
        </w:tc>
      </w:tr>
      <w:tr w:rsidR="005C09FF" w:rsidRPr="00E43171" w14:paraId="39EAB503" w14:textId="77777777" w:rsidTr="002462C9">
        <w:tc>
          <w:tcPr>
            <w:tcW w:w="993" w:type="dxa"/>
          </w:tcPr>
          <w:p w14:paraId="305C7585" w14:textId="0559503C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6615427C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magnesów</w:t>
            </w:r>
          </w:p>
        </w:tc>
        <w:tc>
          <w:tcPr>
            <w:tcW w:w="2880" w:type="dxa"/>
          </w:tcPr>
          <w:p w14:paraId="58A480B6" w14:textId="4452AF04" w:rsidR="005C09FF" w:rsidRPr="00E43171" w:rsidRDefault="00C622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E43171">
              <w:rPr>
                <w:rFonts w:ascii="Arial Narrow" w:hAnsi="Arial Narrow"/>
              </w:rPr>
              <w:t xml:space="preserve"> zł</w:t>
            </w:r>
          </w:p>
        </w:tc>
      </w:tr>
      <w:tr w:rsidR="005C09FF" w:rsidRPr="00E43171" w14:paraId="06EE9F26" w14:textId="77777777" w:rsidTr="002462C9">
        <w:tc>
          <w:tcPr>
            <w:tcW w:w="993" w:type="dxa"/>
          </w:tcPr>
          <w:p w14:paraId="7C2F0755" w14:textId="4E67C5FE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33394084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Malowanie kamyków</w:t>
            </w:r>
          </w:p>
        </w:tc>
        <w:tc>
          <w:tcPr>
            <w:tcW w:w="2880" w:type="dxa"/>
          </w:tcPr>
          <w:p w14:paraId="366CCC83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3 zł</w:t>
            </w:r>
          </w:p>
        </w:tc>
      </w:tr>
      <w:tr w:rsidR="005C09FF" w:rsidRPr="00E43171" w14:paraId="6781D895" w14:textId="77777777" w:rsidTr="002462C9">
        <w:tc>
          <w:tcPr>
            <w:tcW w:w="993" w:type="dxa"/>
          </w:tcPr>
          <w:p w14:paraId="0B5C3B51" w14:textId="7E2383F3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6C5C42FA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breloczków z makramy</w:t>
            </w:r>
          </w:p>
        </w:tc>
        <w:tc>
          <w:tcPr>
            <w:tcW w:w="2880" w:type="dxa"/>
          </w:tcPr>
          <w:p w14:paraId="2A8265A3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 zł</w:t>
            </w:r>
          </w:p>
        </w:tc>
      </w:tr>
      <w:tr w:rsidR="005C09FF" w:rsidRPr="00E43171" w14:paraId="651EFD18" w14:textId="77777777" w:rsidTr="002462C9">
        <w:tc>
          <w:tcPr>
            <w:tcW w:w="993" w:type="dxa"/>
          </w:tcPr>
          <w:p w14:paraId="7B5EB912" w14:textId="338A09F3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7BEEEBC9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breloczków z filcu</w:t>
            </w:r>
          </w:p>
        </w:tc>
        <w:tc>
          <w:tcPr>
            <w:tcW w:w="2880" w:type="dxa"/>
          </w:tcPr>
          <w:p w14:paraId="17D86ECA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 zł</w:t>
            </w:r>
          </w:p>
        </w:tc>
      </w:tr>
      <w:tr w:rsidR="005C09FF" w:rsidRPr="00E43171" w14:paraId="4736C825" w14:textId="77777777" w:rsidTr="002462C9">
        <w:tc>
          <w:tcPr>
            <w:tcW w:w="993" w:type="dxa"/>
          </w:tcPr>
          <w:p w14:paraId="37B4FBE5" w14:textId="1C7711D1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3530420E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piórników, kosmetyczek</w:t>
            </w:r>
          </w:p>
        </w:tc>
        <w:tc>
          <w:tcPr>
            <w:tcW w:w="2880" w:type="dxa"/>
          </w:tcPr>
          <w:p w14:paraId="1762DFF7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5 zł</w:t>
            </w:r>
          </w:p>
        </w:tc>
      </w:tr>
      <w:tr w:rsidR="005C09FF" w:rsidRPr="00E43171" w14:paraId="72EA2199" w14:textId="77777777" w:rsidTr="002462C9">
        <w:tc>
          <w:tcPr>
            <w:tcW w:w="993" w:type="dxa"/>
          </w:tcPr>
          <w:p w14:paraId="1BA8FCE0" w14:textId="1A17C1EB" w:rsidR="005C09FF" w:rsidRPr="00C6224E" w:rsidRDefault="005C09FF" w:rsidP="00C6224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4767" w:type="dxa"/>
          </w:tcPr>
          <w:p w14:paraId="3CF9D127" w14:textId="44903AD2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Tworzenie z długopisami 3D</w:t>
            </w:r>
            <w:r w:rsidR="00445AA4">
              <w:rPr>
                <w:rFonts w:ascii="Arial Narrow" w:hAnsi="Arial Narrow"/>
              </w:rPr>
              <w:t>(od 3 klasy)</w:t>
            </w:r>
          </w:p>
        </w:tc>
        <w:tc>
          <w:tcPr>
            <w:tcW w:w="2880" w:type="dxa"/>
          </w:tcPr>
          <w:p w14:paraId="56D98C59" w14:textId="60D83B09" w:rsidR="005C09FF" w:rsidRPr="00E43171" w:rsidRDefault="008620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E43171">
              <w:rPr>
                <w:rFonts w:ascii="Arial Narrow" w:hAnsi="Arial Narrow"/>
              </w:rPr>
              <w:t xml:space="preserve"> zł</w:t>
            </w:r>
          </w:p>
        </w:tc>
      </w:tr>
      <w:tr w:rsidR="005C09FF" w:rsidRPr="00E43171" w14:paraId="3F7E8E4D" w14:textId="77777777" w:rsidTr="002462C9">
        <w:tc>
          <w:tcPr>
            <w:tcW w:w="993" w:type="dxa"/>
          </w:tcPr>
          <w:p w14:paraId="1B17E0AC" w14:textId="6FD5C05F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lastRenderedPageBreak/>
              <w:t>1</w:t>
            </w:r>
            <w:r w:rsidR="00B414DA">
              <w:rPr>
                <w:rFonts w:ascii="Arial Narrow" w:hAnsi="Arial Narrow"/>
              </w:rPr>
              <w:t>1</w:t>
            </w:r>
          </w:p>
        </w:tc>
        <w:tc>
          <w:tcPr>
            <w:tcW w:w="4767" w:type="dxa"/>
          </w:tcPr>
          <w:p w14:paraId="7E12E426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Interaktywne zajęcia Makey Makey</w:t>
            </w:r>
          </w:p>
        </w:tc>
        <w:tc>
          <w:tcPr>
            <w:tcW w:w="2880" w:type="dxa"/>
          </w:tcPr>
          <w:p w14:paraId="35C77274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2 zł</w:t>
            </w:r>
          </w:p>
        </w:tc>
      </w:tr>
      <w:tr w:rsidR="005C09FF" w:rsidRPr="00E43171" w14:paraId="01DAD4E3" w14:textId="77777777" w:rsidTr="002462C9">
        <w:tc>
          <w:tcPr>
            <w:tcW w:w="993" w:type="dxa"/>
          </w:tcPr>
          <w:p w14:paraId="752608B8" w14:textId="5B1E9A85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1</w:t>
            </w:r>
            <w:r w:rsidR="00B414DA">
              <w:rPr>
                <w:rFonts w:ascii="Arial Narrow" w:hAnsi="Arial Narrow"/>
              </w:rPr>
              <w:t>2</w:t>
            </w:r>
          </w:p>
        </w:tc>
        <w:tc>
          <w:tcPr>
            <w:tcW w:w="4767" w:type="dxa"/>
          </w:tcPr>
          <w:p w14:paraId="4F29787F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Drzewka szczęścia</w:t>
            </w:r>
          </w:p>
        </w:tc>
        <w:tc>
          <w:tcPr>
            <w:tcW w:w="2880" w:type="dxa"/>
          </w:tcPr>
          <w:p w14:paraId="05009182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3 zł</w:t>
            </w:r>
          </w:p>
        </w:tc>
      </w:tr>
    </w:tbl>
    <w:p w14:paraId="4325C5D5" w14:textId="77777777" w:rsidR="005C09FF" w:rsidRPr="00E43171" w:rsidRDefault="005C09FF">
      <w:pPr>
        <w:rPr>
          <w:rFonts w:ascii="Arial Narrow" w:hAnsi="Arial Narrow"/>
        </w:rPr>
      </w:pPr>
    </w:p>
    <w:p w14:paraId="1B234D28" w14:textId="77777777" w:rsidR="005C09FF" w:rsidRPr="002462C9" w:rsidRDefault="00000000">
      <w:pPr>
        <w:pStyle w:val="Nagwek2"/>
        <w:rPr>
          <w:rFonts w:ascii="Arial Narrow" w:hAnsi="Arial Narrow"/>
          <w:sz w:val="40"/>
          <w:szCs w:val="40"/>
        </w:rPr>
      </w:pPr>
      <w:r w:rsidRPr="002462C9">
        <w:rPr>
          <w:rFonts w:ascii="Arial Narrow" w:hAnsi="Arial Narrow"/>
          <w:sz w:val="40"/>
          <w:szCs w:val="40"/>
        </w:rPr>
        <w:t>Warsztaty edukacyjne – bezpłatne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7789"/>
      </w:tblGrid>
      <w:tr w:rsidR="005C09FF" w:rsidRPr="00E43171" w14:paraId="58C0BE97" w14:textId="77777777" w:rsidTr="002462C9">
        <w:tc>
          <w:tcPr>
            <w:tcW w:w="851" w:type="dxa"/>
          </w:tcPr>
          <w:p w14:paraId="3453BAAB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Lp.</w:t>
            </w:r>
          </w:p>
        </w:tc>
        <w:tc>
          <w:tcPr>
            <w:tcW w:w="7789" w:type="dxa"/>
          </w:tcPr>
          <w:p w14:paraId="0B2D025F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Warsztaty bezpłatne</w:t>
            </w:r>
          </w:p>
        </w:tc>
      </w:tr>
      <w:tr w:rsidR="005C09FF" w:rsidRPr="00E43171" w14:paraId="193F5D4E" w14:textId="77777777" w:rsidTr="002462C9">
        <w:tc>
          <w:tcPr>
            <w:tcW w:w="851" w:type="dxa"/>
          </w:tcPr>
          <w:p w14:paraId="755C9D04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1</w:t>
            </w:r>
          </w:p>
        </w:tc>
        <w:tc>
          <w:tcPr>
            <w:tcW w:w="7789" w:type="dxa"/>
          </w:tcPr>
          <w:p w14:paraId="7D008D73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„Scottie Go” – kodowanie dla najmłodszych</w:t>
            </w:r>
          </w:p>
        </w:tc>
      </w:tr>
      <w:tr w:rsidR="005C09FF" w:rsidRPr="00E43171" w14:paraId="72C30651" w14:textId="77777777" w:rsidTr="002462C9">
        <w:tc>
          <w:tcPr>
            <w:tcW w:w="851" w:type="dxa"/>
          </w:tcPr>
          <w:p w14:paraId="2EEB3BCC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2</w:t>
            </w:r>
          </w:p>
        </w:tc>
        <w:tc>
          <w:tcPr>
            <w:tcW w:w="7789" w:type="dxa"/>
          </w:tcPr>
          <w:p w14:paraId="1161DF5F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„Ciecz nienewtonowska – magia w chemii”</w:t>
            </w:r>
          </w:p>
        </w:tc>
      </w:tr>
      <w:tr w:rsidR="005C09FF" w:rsidRPr="00E43171" w14:paraId="574176DB" w14:textId="77777777" w:rsidTr="002462C9">
        <w:tc>
          <w:tcPr>
            <w:tcW w:w="851" w:type="dxa"/>
          </w:tcPr>
          <w:p w14:paraId="3ED64437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3</w:t>
            </w:r>
          </w:p>
        </w:tc>
        <w:tc>
          <w:tcPr>
            <w:tcW w:w="7789" w:type="dxa"/>
          </w:tcPr>
          <w:p w14:paraId="3D03D64F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Budowanie prostych obwodów elektrycznych</w:t>
            </w:r>
          </w:p>
        </w:tc>
      </w:tr>
      <w:tr w:rsidR="005C09FF" w:rsidRPr="00E43171" w14:paraId="2AA4FACE" w14:textId="77777777" w:rsidTr="002462C9">
        <w:tc>
          <w:tcPr>
            <w:tcW w:w="851" w:type="dxa"/>
          </w:tcPr>
          <w:p w14:paraId="05798774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4</w:t>
            </w:r>
          </w:p>
        </w:tc>
        <w:tc>
          <w:tcPr>
            <w:tcW w:w="7789" w:type="dxa"/>
          </w:tcPr>
          <w:p w14:paraId="224E2317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Matematyka na wesoło – „Jeden z dziesięciu”</w:t>
            </w:r>
          </w:p>
        </w:tc>
      </w:tr>
      <w:tr w:rsidR="005C09FF" w:rsidRPr="00E43171" w14:paraId="106EE6D5" w14:textId="77777777" w:rsidTr="002462C9">
        <w:tc>
          <w:tcPr>
            <w:tcW w:w="851" w:type="dxa"/>
          </w:tcPr>
          <w:p w14:paraId="1E36CF31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6</w:t>
            </w:r>
          </w:p>
        </w:tc>
        <w:tc>
          <w:tcPr>
            <w:tcW w:w="7789" w:type="dxa"/>
          </w:tcPr>
          <w:p w14:paraId="37B75CC6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Projekty artystyczne – różne formy sztuki (malarstwo, rzeźba, kolaż, grafika, papieroplastyka, malowanie palcami i rękami itp.)</w:t>
            </w:r>
          </w:p>
        </w:tc>
      </w:tr>
      <w:tr w:rsidR="005C09FF" w:rsidRPr="00E43171" w14:paraId="75131ED7" w14:textId="77777777" w:rsidTr="002462C9">
        <w:tc>
          <w:tcPr>
            <w:tcW w:w="851" w:type="dxa"/>
          </w:tcPr>
          <w:p w14:paraId="099A3720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7</w:t>
            </w:r>
          </w:p>
        </w:tc>
        <w:tc>
          <w:tcPr>
            <w:tcW w:w="7789" w:type="dxa"/>
          </w:tcPr>
          <w:p w14:paraId="7C416D82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Gry i zabawy integracyjne: dyskoteki, karaoke, Just Dance, gry planszowe, zabawy z chustą, tenis stołowy, piłkarzyki, Mölkky, kółko i krzyżyk</w:t>
            </w:r>
          </w:p>
        </w:tc>
      </w:tr>
      <w:tr w:rsidR="005C09FF" w:rsidRPr="00E43171" w14:paraId="2D2BD1A9" w14:textId="77777777" w:rsidTr="002462C9">
        <w:tc>
          <w:tcPr>
            <w:tcW w:w="851" w:type="dxa"/>
          </w:tcPr>
          <w:p w14:paraId="79931FCE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8</w:t>
            </w:r>
          </w:p>
        </w:tc>
        <w:tc>
          <w:tcPr>
            <w:tcW w:w="7789" w:type="dxa"/>
          </w:tcPr>
          <w:p w14:paraId="1C380BDD" w14:textId="77777777" w:rsidR="005C09FF" w:rsidRPr="00E43171" w:rsidRDefault="00000000">
            <w:pPr>
              <w:rPr>
                <w:rFonts w:ascii="Arial Narrow" w:hAnsi="Arial Narrow"/>
              </w:rPr>
            </w:pPr>
            <w:r w:rsidRPr="00E43171">
              <w:rPr>
                <w:rFonts w:ascii="Arial Narrow" w:hAnsi="Arial Narrow"/>
              </w:rPr>
              <w:t>Gry i zabawy ruchowe na świeżym powietrzu: piłka siatkowa, tenis stołowy, piłka nożna, badminton, warcaby, wyścigi rzędów, krokiet</w:t>
            </w:r>
          </w:p>
        </w:tc>
      </w:tr>
    </w:tbl>
    <w:p w14:paraId="051718F7" w14:textId="77777777" w:rsidR="001F5FA4" w:rsidRPr="00E43171" w:rsidRDefault="001F5FA4" w:rsidP="00E43171">
      <w:pPr>
        <w:rPr>
          <w:rFonts w:ascii="Arial Narrow" w:hAnsi="Arial Narrow"/>
        </w:rPr>
      </w:pPr>
    </w:p>
    <w:sectPr w:rsidR="001F5FA4" w:rsidRPr="00E43171" w:rsidSect="00246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4389" w14:textId="77777777" w:rsidR="00825E59" w:rsidRDefault="00825E59" w:rsidP="00E43171">
      <w:pPr>
        <w:spacing w:after="0" w:line="240" w:lineRule="auto"/>
      </w:pPr>
      <w:r>
        <w:separator/>
      </w:r>
    </w:p>
  </w:endnote>
  <w:endnote w:type="continuationSeparator" w:id="0">
    <w:p w14:paraId="7D5BCA06" w14:textId="77777777" w:rsidR="00825E59" w:rsidRDefault="00825E59" w:rsidP="00E4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20A" w14:textId="77777777" w:rsidR="00E43171" w:rsidRDefault="00E43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C42B" w14:textId="77777777" w:rsidR="00E43171" w:rsidRDefault="00E431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1958" w14:textId="77777777" w:rsidR="00E43171" w:rsidRDefault="00E43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2F72" w14:textId="77777777" w:rsidR="00825E59" w:rsidRDefault="00825E59" w:rsidP="00E43171">
      <w:pPr>
        <w:spacing w:after="0" w:line="240" w:lineRule="auto"/>
      </w:pPr>
      <w:r>
        <w:separator/>
      </w:r>
    </w:p>
  </w:footnote>
  <w:footnote w:type="continuationSeparator" w:id="0">
    <w:p w14:paraId="661D664F" w14:textId="77777777" w:rsidR="00825E59" w:rsidRDefault="00825E59" w:rsidP="00E4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06A" w14:textId="626626CC" w:rsidR="00E43171" w:rsidRDefault="00000000">
    <w:pPr>
      <w:pStyle w:val="Nagwek"/>
    </w:pPr>
    <w:r>
      <w:rPr>
        <w:noProof/>
      </w:rPr>
      <w:pict w14:anchorId="03EB4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46922" o:spid="_x0000_s1026" type="#_x0000_t75" style="position:absolute;margin-left:0;margin-top:0;width:6in;height:324pt;z-index:-251657216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9089" w14:textId="747C5587" w:rsidR="00E43171" w:rsidRDefault="00000000">
    <w:pPr>
      <w:pStyle w:val="Nagwek"/>
    </w:pPr>
    <w:r>
      <w:rPr>
        <w:noProof/>
      </w:rPr>
      <w:pict w14:anchorId="60EA2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46923" o:spid="_x0000_s1027" type="#_x0000_t75" style="position:absolute;margin-left:0;margin-top:0;width:6in;height:324pt;z-index:-251656192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7F1B" w14:textId="37671D0D" w:rsidR="00E43171" w:rsidRDefault="00000000">
    <w:pPr>
      <w:pStyle w:val="Nagwek"/>
    </w:pPr>
    <w:r>
      <w:rPr>
        <w:noProof/>
      </w:rPr>
      <w:pict w14:anchorId="09D24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46921" o:spid="_x0000_s1025" type="#_x0000_t75" style="position:absolute;margin-left:0;margin-top:0;width:6in;height:324pt;z-index:-251658240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D50831"/>
    <w:multiLevelType w:val="hybridMultilevel"/>
    <w:tmpl w:val="F8F43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045638">
    <w:abstractNumId w:val="8"/>
  </w:num>
  <w:num w:numId="2" w16cid:durableId="1977880452">
    <w:abstractNumId w:val="6"/>
  </w:num>
  <w:num w:numId="3" w16cid:durableId="1268000443">
    <w:abstractNumId w:val="5"/>
  </w:num>
  <w:num w:numId="4" w16cid:durableId="1997148410">
    <w:abstractNumId w:val="4"/>
  </w:num>
  <w:num w:numId="5" w16cid:durableId="1729693523">
    <w:abstractNumId w:val="7"/>
  </w:num>
  <w:num w:numId="6" w16cid:durableId="1321814573">
    <w:abstractNumId w:val="3"/>
  </w:num>
  <w:num w:numId="7" w16cid:durableId="422651909">
    <w:abstractNumId w:val="2"/>
  </w:num>
  <w:num w:numId="8" w16cid:durableId="1220946085">
    <w:abstractNumId w:val="1"/>
  </w:num>
  <w:num w:numId="9" w16cid:durableId="1355571530">
    <w:abstractNumId w:val="0"/>
  </w:num>
  <w:num w:numId="10" w16cid:durableId="601038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F43"/>
    <w:rsid w:val="0015074B"/>
    <w:rsid w:val="001F5FA4"/>
    <w:rsid w:val="002462C9"/>
    <w:rsid w:val="0029639D"/>
    <w:rsid w:val="00326F90"/>
    <w:rsid w:val="00445AA4"/>
    <w:rsid w:val="005C09FF"/>
    <w:rsid w:val="0067275B"/>
    <w:rsid w:val="00725A2E"/>
    <w:rsid w:val="00825E59"/>
    <w:rsid w:val="008571AD"/>
    <w:rsid w:val="00862062"/>
    <w:rsid w:val="009A22A3"/>
    <w:rsid w:val="00AA1D8D"/>
    <w:rsid w:val="00B414DA"/>
    <w:rsid w:val="00B47730"/>
    <w:rsid w:val="00BE04D7"/>
    <w:rsid w:val="00C6224E"/>
    <w:rsid w:val="00CB0664"/>
    <w:rsid w:val="00CD01F5"/>
    <w:rsid w:val="00D62196"/>
    <w:rsid w:val="00E3681E"/>
    <w:rsid w:val="00E43171"/>
    <w:rsid w:val="00F608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09069"/>
  <w14:defaultImageDpi w14:val="300"/>
  <w15:docId w15:val="{BADEBEBA-9DEF-400F-800E-330437D1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Dwd Duszniki</cp:lastModifiedBy>
  <cp:revision>11</cp:revision>
  <cp:lastPrinted>2026-04-02T11:03:00Z</cp:lastPrinted>
  <dcterms:created xsi:type="dcterms:W3CDTF">2025-09-19T09:49:00Z</dcterms:created>
  <dcterms:modified xsi:type="dcterms:W3CDTF">2026-04-02T11:12:00Z</dcterms:modified>
  <cp:category/>
</cp:coreProperties>
</file>