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F6B0" w14:textId="77777777" w:rsidR="008A4F5E" w:rsidRPr="00B22F73" w:rsidRDefault="00000000" w:rsidP="00B22F73">
      <w:pPr>
        <w:pStyle w:val="Nagwek1"/>
        <w:jc w:val="center"/>
        <w:rPr>
          <w:b w:val="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B22F73">
        <w:rPr>
          <w:b w:val="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Atrakcje</w:t>
      </w:r>
      <w:proofErr w:type="spellEnd"/>
      <w:r w:rsidRPr="00B22F73">
        <w:rPr>
          <w:b w:val="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22F73">
        <w:rPr>
          <w:b w:val="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turystyczne</w:t>
      </w:r>
      <w:proofErr w:type="spellEnd"/>
      <w:r w:rsidRPr="00B22F73">
        <w:rPr>
          <w:b w:val="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w </w:t>
      </w:r>
      <w:proofErr w:type="spellStart"/>
      <w:r w:rsidRPr="00B22F73">
        <w:rPr>
          <w:b w:val="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regionie</w:t>
      </w:r>
      <w:proofErr w:type="spellEnd"/>
    </w:p>
    <w:tbl>
      <w:tblPr>
        <w:tblW w:w="9072" w:type="dxa"/>
        <w:tblLook w:val="04A0" w:firstRow="1" w:lastRow="0" w:firstColumn="1" w:lastColumn="0" w:noHBand="0" w:noVBand="1"/>
      </w:tblPr>
      <w:tblGrid>
        <w:gridCol w:w="709"/>
        <w:gridCol w:w="2837"/>
        <w:gridCol w:w="3190"/>
        <w:gridCol w:w="2336"/>
      </w:tblGrid>
      <w:tr w:rsidR="008A4F5E" w:rsidRPr="00D55A96" w14:paraId="7571DAFD" w14:textId="77777777" w:rsidTr="00D55A96">
        <w:tc>
          <w:tcPr>
            <w:tcW w:w="709" w:type="dxa"/>
          </w:tcPr>
          <w:p w14:paraId="3F438F03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Lp</w:t>
            </w:r>
            <w:proofErr w:type="spellEnd"/>
            <w:r w:rsidRPr="00D55A96">
              <w:rPr>
                <w:rFonts w:ascii="Arial Narrow" w:hAnsi="Arial Narrow"/>
              </w:rPr>
              <w:t>.</w:t>
            </w:r>
          </w:p>
        </w:tc>
        <w:tc>
          <w:tcPr>
            <w:tcW w:w="2837" w:type="dxa"/>
          </w:tcPr>
          <w:p w14:paraId="1DD22E19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Atrakcja</w:t>
            </w:r>
            <w:proofErr w:type="spellEnd"/>
          </w:p>
        </w:tc>
        <w:tc>
          <w:tcPr>
            <w:tcW w:w="3190" w:type="dxa"/>
          </w:tcPr>
          <w:p w14:paraId="233F3DEA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Kontakt</w:t>
            </w:r>
          </w:p>
        </w:tc>
        <w:tc>
          <w:tcPr>
            <w:tcW w:w="2336" w:type="dxa"/>
          </w:tcPr>
          <w:p w14:paraId="4C3702C3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Koszt</w:t>
            </w:r>
          </w:p>
        </w:tc>
      </w:tr>
      <w:tr w:rsidR="008A4F5E" w:rsidRPr="00D55A96" w14:paraId="7DE2756C" w14:textId="77777777" w:rsidTr="00D55A96">
        <w:tc>
          <w:tcPr>
            <w:tcW w:w="709" w:type="dxa"/>
          </w:tcPr>
          <w:p w14:paraId="2BEB082F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</w:t>
            </w:r>
          </w:p>
        </w:tc>
        <w:tc>
          <w:tcPr>
            <w:tcW w:w="2837" w:type="dxa"/>
          </w:tcPr>
          <w:p w14:paraId="72A5B8AE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Muzeum </w:t>
            </w:r>
            <w:proofErr w:type="spellStart"/>
            <w:r w:rsidRPr="00D55A96">
              <w:rPr>
                <w:rFonts w:ascii="Arial Narrow" w:hAnsi="Arial Narrow"/>
              </w:rPr>
              <w:t>Papiernictwa</w:t>
            </w:r>
            <w:proofErr w:type="spellEnd"/>
            <w:r w:rsidRPr="00D55A96">
              <w:rPr>
                <w:rFonts w:ascii="Arial Narrow" w:hAnsi="Arial Narrow"/>
              </w:rPr>
              <w:t xml:space="preserve"> – Duszniki-Zdrój</w:t>
            </w:r>
          </w:p>
        </w:tc>
        <w:tc>
          <w:tcPr>
            <w:tcW w:w="3190" w:type="dxa"/>
          </w:tcPr>
          <w:p w14:paraId="5AAAE199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74 862 74 11</w:t>
            </w:r>
            <w:r w:rsidRPr="00D55A96">
              <w:rPr>
                <w:rFonts w:ascii="Arial Narrow" w:hAnsi="Arial Narrow"/>
              </w:rPr>
              <w:br/>
            </w:r>
            <w:r w:rsidRPr="00D55A96">
              <w:rPr>
                <w:rFonts w:ascii="Segoe UI Emoji" w:hAnsi="Segoe UI Emoji" w:cs="Segoe UI Emoji"/>
              </w:rPr>
              <w:t>🌐</w:t>
            </w:r>
            <w:r w:rsidRPr="00D55A96">
              <w:rPr>
                <w:rFonts w:ascii="Arial Narrow" w:hAnsi="Arial Narrow"/>
              </w:rPr>
              <w:t xml:space="preserve"> muzeumpapiernictwa.pl</w:t>
            </w:r>
          </w:p>
        </w:tc>
        <w:tc>
          <w:tcPr>
            <w:tcW w:w="2336" w:type="dxa"/>
          </w:tcPr>
          <w:p w14:paraId="689D841F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wg </w:t>
            </w:r>
            <w:proofErr w:type="spellStart"/>
            <w:r w:rsidRPr="00D55A96">
              <w:rPr>
                <w:rFonts w:ascii="Arial Narrow" w:hAnsi="Arial Narrow"/>
              </w:rPr>
              <w:t>cennika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rezerwacja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indywidualna</w:t>
            </w:r>
            <w:proofErr w:type="spellEnd"/>
          </w:p>
        </w:tc>
      </w:tr>
      <w:tr w:rsidR="008A4F5E" w:rsidRPr="00D55A96" w14:paraId="40287045" w14:textId="77777777" w:rsidTr="00D55A96">
        <w:tc>
          <w:tcPr>
            <w:tcW w:w="709" w:type="dxa"/>
          </w:tcPr>
          <w:p w14:paraId="73BF9A1B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2</w:t>
            </w:r>
          </w:p>
        </w:tc>
        <w:tc>
          <w:tcPr>
            <w:tcW w:w="2837" w:type="dxa"/>
          </w:tcPr>
          <w:p w14:paraId="1887F0FA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Muzeum Zabawek – </w:t>
            </w:r>
            <w:proofErr w:type="spellStart"/>
            <w:r w:rsidRPr="00D55A96">
              <w:rPr>
                <w:rFonts w:ascii="Arial Narrow" w:hAnsi="Arial Narrow"/>
              </w:rPr>
              <w:t>Kudowa</w:t>
            </w:r>
            <w:proofErr w:type="spellEnd"/>
            <w:r w:rsidRPr="00D55A96">
              <w:rPr>
                <w:rFonts w:ascii="Arial Narrow" w:hAnsi="Arial Narrow"/>
              </w:rPr>
              <w:t>-Zdrój</w:t>
            </w:r>
          </w:p>
        </w:tc>
        <w:tc>
          <w:tcPr>
            <w:tcW w:w="3190" w:type="dxa"/>
          </w:tcPr>
          <w:p w14:paraId="32346157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691 408 713</w:t>
            </w:r>
            <w:r w:rsidRPr="00D55A96">
              <w:rPr>
                <w:rFonts w:ascii="Arial Narrow" w:hAnsi="Arial Narrow"/>
              </w:rPr>
              <w:br/>
            </w:r>
            <w:r w:rsidRPr="00D55A96">
              <w:rPr>
                <w:rFonts w:ascii="Segoe UI Emoji" w:hAnsi="Segoe UI Emoji" w:cs="Segoe UI Emoji"/>
              </w:rPr>
              <w:t>📧</w:t>
            </w:r>
            <w:r w:rsidRPr="00D55A96">
              <w:rPr>
                <w:rFonts w:ascii="Arial Narrow" w:hAnsi="Arial Narrow"/>
              </w:rPr>
              <w:t xml:space="preserve"> kudowa@muzeum-zabawek.pl</w:t>
            </w:r>
          </w:p>
        </w:tc>
        <w:tc>
          <w:tcPr>
            <w:tcW w:w="2336" w:type="dxa"/>
          </w:tcPr>
          <w:p w14:paraId="1E871B20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wg </w:t>
            </w:r>
            <w:proofErr w:type="spellStart"/>
            <w:r w:rsidRPr="00D55A96">
              <w:rPr>
                <w:rFonts w:ascii="Arial Narrow" w:hAnsi="Arial Narrow"/>
              </w:rPr>
              <w:t>cennika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rezerwacja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indywidualna</w:t>
            </w:r>
            <w:proofErr w:type="spellEnd"/>
          </w:p>
        </w:tc>
      </w:tr>
      <w:tr w:rsidR="008A4F5E" w:rsidRPr="00D55A96" w14:paraId="01DA886B" w14:textId="77777777" w:rsidTr="00D55A96">
        <w:tc>
          <w:tcPr>
            <w:tcW w:w="709" w:type="dxa"/>
          </w:tcPr>
          <w:p w14:paraId="6A67D224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3</w:t>
            </w:r>
          </w:p>
        </w:tc>
        <w:tc>
          <w:tcPr>
            <w:tcW w:w="2837" w:type="dxa"/>
          </w:tcPr>
          <w:p w14:paraId="2BF5AF6F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Basen „</w:t>
            </w:r>
            <w:proofErr w:type="spellStart"/>
            <w:r w:rsidRPr="00D55A96">
              <w:rPr>
                <w:rFonts w:ascii="Arial Narrow" w:hAnsi="Arial Narrow"/>
              </w:rPr>
              <w:t>Wodny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Świat</w:t>
            </w:r>
            <w:proofErr w:type="spellEnd"/>
            <w:r w:rsidRPr="00D55A96">
              <w:rPr>
                <w:rFonts w:ascii="Arial Narrow" w:hAnsi="Arial Narrow"/>
              </w:rPr>
              <w:t xml:space="preserve">” – </w:t>
            </w:r>
            <w:proofErr w:type="spellStart"/>
            <w:r w:rsidRPr="00D55A96">
              <w:rPr>
                <w:rFonts w:ascii="Arial Narrow" w:hAnsi="Arial Narrow"/>
              </w:rPr>
              <w:t>Kudowa</w:t>
            </w:r>
            <w:proofErr w:type="spellEnd"/>
            <w:r w:rsidRPr="00D55A96">
              <w:rPr>
                <w:rFonts w:ascii="Arial Narrow" w:hAnsi="Arial Narrow"/>
              </w:rPr>
              <w:t>-Zdrój</w:t>
            </w:r>
          </w:p>
        </w:tc>
        <w:tc>
          <w:tcPr>
            <w:tcW w:w="3190" w:type="dxa"/>
          </w:tcPr>
          <w:p w14:paraId="0B57EE93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74 866 12 99</w:t>
            </w:r>
          </w:p>
        </w:tc>
        <w:tc>
          <w:tcPr>
            <w:tcW w:w="2336" w:type="dxa"/>
          </w:tcPr>
          <w:p w14:paraId="47682830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18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</w:t>
            </w:r>
          </w:p>
        </w:tc>
      </w:tr>
      <w:tr w:rsidR="008A4F5E" w:rsidRPr="00D55A96" w14:paraId="76AB488C" w14:textId="77777777" w:rsidTr="00D55A96">
        <w:tc>
          <w:tcPr>
            <w:tcW w:w="709" w:type="dxa"/>
          </w:tcPr>
          <w:p w14:paraId="37B00F38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4</w:t>
            </w:r>
          </w:p>
        </w:tc>
        <w:tc>
          <w:tcPr>
            <w:tcW w:w="2837" w:type="dxa"/>
          </w:tcPr>
          <w:p w14:paraId="7844A079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Skansen Ginących Zawodów – </w:t>
            </w:r>
            <w:proofErr w:type="spellStart"/>
            <w:r w:rsidRPr="00D55A96">
              <w:rPr>
                <w:rFonts w:ascii="Arial Narrow" w:hAnsi="Arial Narrow"/>
              </w:rPr>
              <w:t>Kudowa</w:t>
            </w:r>
            <w:proofErr w:type="spellEnd"/>
            <w:r w:rsidRPr="00D55A96">
              <w:rPr>
                <w:rFonts w:ascii="Arial Narrow" w:hAnsi="Arial Narrow"/>
              </w:rPr>
              <w:t>-Zdrój</w:t>
            </w:r>
          </w:p>
        </w:tc>
        <w:tc>
          <w:tcPr>
            <w:tcW w:w="3190" w:type="dxa"/>
          </w:tcPr>
          <w:p w14:paraId="7BCD3D96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603 630 063</w:t>
            </w:r>
          </w:p>
        </w:tc>
        <w:tc>
          <w:tcPr>
            <w:tcW w:w="2336" w:type="dxa"/>
          </w:tcPr>
          <w:p w14:paraId="0BC0989C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wg </w:t>
            </w:r>
            <w:proofErr w:type="spellStart"/>
            <w:r w:rsidRPr="00D55A96">
              <w:rPr>
                <w:rFonts w:ascii="Arial Narrow" w:hAnsi="Arial Narrow"/>
              </w:rPr>
              <w:t>cennika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rezerwacja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indywidualna</w:t>
            </w:r>
            <w:proofErr w:type="spellEnd"/>
          </w:p>
        </w:tc>
      </w:tr>
      <w:tr w:rsidR="008A4F5E" w:rsidRPr="00D55A96" w14:paraId="611D7114" w14:textId="77777777" w:rsidTr="00D55A96">
        <w:tc>
          <w:tcPr>
            <w:tcW w:w="709" w:type="dxa"/>
          </w:tcPr>
          <w:p w14:paraId="240B25B0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5</w:t>
            </w:r>
          </w:p>
        </w:tc>
        <w:tc>
          <w:tcPr>
            <w:tcW w:w="2837" w:type="dxa"/>
          </w:tcPr>
          <w:p w14:paraId="5AB18A1B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Kopalnia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Złota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Złoty</w:t>
            </w:r>
            <w:proofErr w:type="spellEnd"/>
            <w:r w:rsidRPr="00D55A96">
              <w:rPr>
                <w:rFonts w:ascii="Arial Narrow" w:hAnsi="Arial Narrow"/>
              </w:rPr>
              <w:t xml:space="preserve"> Stok</w:t>
            </w:r>
          </w:p>
        </w:tc>
        <w:tc>
          <w:tcPr>
            <w:tcW w:w="3190" w:type="dxa"/>
          </w:tcPr>
          <w:p w14:paraId="680C1E59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74 817 55 08</w:t>
            </w:r>
            <w:r w:rsidRPr="00D55A96">
              <w:rPr>
                <w:rFonts w:ascii="Arial Narrow" w:hAnsi="Arial Narrow"/>
              </w:rPr>
              <w:br/>
            </w:r>
            <w:r w:rsidRPr="00D55A96">
              <w:rPr>
                <w:rFonts w:ascii="Segoe UI Emoji" w:hAnsi="Segoe UI Emoji" w:cs="Segoe UI Emoji"/>
              </w:rPr>
              <w:t>📧</w:t>
            </w:r>
            <w:r w:rsidRPr="00D55A96">
              <w:rPr>
                <w:rFonts w:ascii="Arial Narrow" w:hAnsi="Arial Narrow"/>
              </w:rPr>
              <w:t xml:space="preserve"> biuro@kopalniazlota.pl</w:t>
            </w:r>
            <w:r w:rsidRPr="00D55A96">
              <w:rPr>
                <w:rFonts w:ascii="Arial Narrow" w:hAnsi="Arial Narrow"/>
              </w:rPr>
              <w:br/>
            </w:r>
            <w:r w:rsidRPr="00D55A96">
              <w:rPr>
                <w:rFonts w:ascii="Segoe UI Emoji" w:hAnsi="Segoe UI Emoji" w:cs="Segoe UI Emoji"/>
              </w:rPr>
              <w:t>🌐</w:t>
            </w:r>
            <w:r w:rsidRPr="00D55A96">
              <w:rPr>
                <w:rFonts w:ascii="Arial Narrow" w:hAnsi="Arial Narrow"/>
              </w:rPr>
              <w:t xml:space="preserve"> kopalniazlota.pl</w:t>
            </w:r>
          </w:p>
        </w:tc>
        <w:tc>
          <w:tcPr>
            <w:tcW w:w="2336" w:type="dxa"/>
          </w:tcPr>
          <w:p w14:paraId="33F535CB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wg </w:t>
            </w:r>
            <w:proofErr w:type="spellStart"/>
            <w:r w:rsidRPr="00D55A96">
              <w:rPr>
                <w:rFonts w:ascii="Arial Narrow" w:hAnsi="Arial Narrow"/>
              </w:rPr>
              <w:t>cennika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rezerwacja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indywidualna</w:t>
            </w:r>
            <w:proofErr w:type="spellEnd"/>
          </w:p>
        </w:tc>
      </w:tr>
      <w:tr w:rsidR="008A4F5E" w:rsidRPr="00D55A96" w14:paraId="59D6B3B9" w14:textId="77777777" w:rsidTr="00D55A96">
        <w:tc>
          <w:tcPr>
            <w:tcW w:w="709" w:type="dxa"/>
          </w:tcPr>
          <w:p w14:paraId="4187FF48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6</w:t>
            </w:r>
          </w:p>
        </w:tc>
        <w:tc>
          <w:tcPr>
            <w:tcW w:w="2837" w:type="dxa"/>
          </w:tcPr>
          <w:p w14:paraId="19594008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PN </w:t>
            </w:r>
            <w:proofErr w:type="spellStart"/>
            <w:r w:rsidRPr="00D55A96">
              <w:rPr>
                <w:rFonts w:ascii="Arial Narrow" w:hAnsi="Arial Narrow"/>
              </w:rPr>
              <w:t>Gór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Stołowych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Szczeliniec</w:t>
            </w:r>
            <w:proofErr w:type="spellEnd"/>
            <w:r w:rsidRPr="00D55A96">
              <w:rPr>
                <w:rFonts w:ascii="Arial Narrow" w:hAnsi="Arial Narrow"/>
              </w:rPr>
              <w:t xml:space="preserve"> / </w:t>
            </w:r>
            <w:proofErr w:type="spellStart"/>
            <w:r w:rsidRPr="00D55A96">
              <w:rPr>
                <w:rFonts w:ascii="Arial Narrow" w:hAnsi="Arial Narrow"/>
              </w:rPr>
              <w:t>Błędne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Skały</w:t>
            </w:r>
            <w:proofErr w:type="spellEnd"/>
          </w:p>
        </w:tc>
        <w:tc>
          <w:tcPr>
            <w:tcW w:w="3190" w:type="dxa"/>
          </w:tcPr>
          <w:p w14:paraId="0FFA2257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74 866 19 60</w:t>
            </w:r>
          </w:p>
        </w:tc>
        <w:tc>
          <w:tcPr>
            <w:tcW w:w="2336" w:type="dxa"/>
          </w:tcPr>
          <w:p w14:paraId="0A041643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7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 xml:space="preserve">. + </w:t>
            </w:r>
            <w:proofErr w:type="spellStart"/>
            <w:r w:rsidRPr="00D55A96">
              <w:rPr>
                <w:rFonts w:ascii="Arial Narrow" w:hAnsi="Arial Narrow"/>
              </w:rPr>
              <w:t>przewodnik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osobno</w:t>
            </w:r>
            <w:proofErr w:type="spellEnd"/>
          </w:p>
        </w:tc>
      </w:tr>
      <w:tr w:rsidR="008A4F5E" w:rsidRPr="00D55A96" w14:paraId="68FF1798" w14:textId="77777777" w:rsidTr="00D55A96">
        <w:tc>
          <w:tcPr>
            <w:tcW w:w="709" w:type="dxa"/>
          </w:tcPr>
          <w:p w14:paraId="1CB9A091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7</w:t>
            </w:r>
          </w:p>
        </w:tc>
        <w:tc>
          <w:tcPr>
            <w:tcW w:w="2837" w:type="dxa"/>
          </w:tcPr>
          <w:p w14:paraId="1851A4C8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Ekspres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Dusznicki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Torfowiska</w:t>
            </w:r>
            <w:proofErr w:type="spellEnd"/>
          </w:p>
        </w:tc>
        <w:tc>
          <w:tcPr>
            <w:tcW w:w="3190" w:type="dxa"/>
          </w:tcPr>
          <w:p w14:paraId="0F2B58C9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604 508 948</w:t>
            </w:r>
          </w:p>
        </w:tc>
        <w:tc>
          <w:tcPr>
            <w:tcW w:w="2336" w:type="dxa"/>
          </w:tcPr>
          <w:p w14:paraId="0CF9DF7B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20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</w:t>
            </w:r>
          </w:p>
        </w:tc>
      </w:tr>
      <w:tr w:rsidR="008A4F5E" w:rsidRPr="00D55A96" w14:paraId="6B6C2A0B" w14:textId="77777777" w:rsidTr="00D55A96">
        <w:tc>
          <w:tcPr>
            <w:tcW w:w="709" w:type="dxa"/>
          </w:tcPr>
          <w:p w14:paraId="1D391EFA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8</w:t>
            </w:r>
          </w:p>
        </w:tc>
        <w:tc>
          <w:tcPr>
            <w:tcW w:w="2837" w:type="dxa"/>
          </w:tcPr>
          <w:p w14:paraId="336620DB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Wieża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Widokowa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Orlica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Zieleniec</w:t>
            </w:r>
            <w:proofErr w:type="spellEnd"/>
          </w:p>
        </w:tc>
        <w:tc>
          <w:tcPr>
            <w:tcW w:w="3190" w:type="dxa"/>
          </w:tcPr>
          <w:p w14:paraId="700748B3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604 508 948</w:t>
            </w:r>
          </w:p>
        </w:tc>
        <w:tc>
          <w:tcPr>
            <w:tcW w:w="2336" w:type="dxa"/>
          </w:tcPr>
          <w:p w14:paraId="627CDE61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30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 (</w:t>
            </w:r>
            <w:proofErr w:type="spellStart"/>
            <w:r w:rsidRPr="00D55A96">
              <w:rPr>
                <w:rFonts w:ascii="Arial Narrow" w:hAnsi="Arial Narrow"/>
              </w:rPr>
              <w:t>przejazd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Ekspresem</w:t>
            </w:r>
            <w:proofErr w:type="spellEnd"/>
            <w:r w:rsidRPr="00D55A96">
              <w:rPr>
                <w:rFonts w:ascii="Arial Narrow" w:hAnsi="Arial Narrow"/>
              </w:rPr>
              <w:t>)</w:t>
            </w:r>
          </w:p>
        </w:tc>
      </w:tr>
      <w:tr w:rsidR="008A4F5E" w:rsidRPr="00D55A96" w14:paraId="5CFEABD5" w14:textId="77777777" w:rsidTr="00D55A96">
        <w:tc>
          <w:tcPr>
            <w:tcW w:w="709" w:type="dxa"/>
          </w:tcPr>
          <w:p w14:paraId="2F95DD09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9</w:t>
            </w:r>
          </w:p>
        </w:tc>
        <w:tc>
          <w:tcPr>
            <w:tcW w:w="2837" w:type="dxa"/>
          </w:tcPr>
          <w:p w14:paraId="234D719F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Dworek </w:t>
            </w:r>
            <w:proofErr w:type="spellStart"/>
            <w:r w:rsidRPr="00D55A96">
              <w:rPr>
                <w:rFonts w:ascii="Arial Narrow" w:hAnsi="Arial Narrow"/>
              </w:rPr>
              <w:t>Chopina</w:t>
            </w:r>
            <w:proofErr w:type="spellEnd"/>
            <w:r w:rsidRPr="00D55A96">
              <w:rPr>
                <w:rFonts w:ascii="Arial Narrow" w:hAnsi="Arial Narrow"/>
              </w:rPr>
              <w:t xml:space="preserve"> – Duszniki-Zdrój</w:t>
            </w:r>
          </w:p>
        </w:tc>
        <w:tc>
          <w:tcPr>
            <w:tcW w:w="3190" w:type="dxa"/>
          </w:tcPr>
          <w:p w14:paraId="6D0CA1F2" w14:textId="7B8EF053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74 866 9</w:t>
            </w:r>
            <w:r w:rsidR="00A116F1">
              <w:rPr>
                <w:rFonts w:ascii="Arial Narrow" w:hAnsi="Arial Narrow"/>
              </w:rPr>
              <w:t>482</w:t>
            </w:r>
            <w:r w:rsidR="00CB19A9">
              <w:rPr>
                <w:rFonts w:ascii="Arial Narrow" w:hAnsi="Arial Narrow"/>
              </w:rPr>
              <w:br/>
            </w:r>
            <w:r w:rsidR="00CB19A9" w:rsidRPr="00D55A96">
              <w:rPr>
                <w:rFonts w:ascii="Segoe UI Emoji" w:hAnsi="Segoe UI Emoji" w:cs="Segoe UI Emoji"/>
              </w:rPr>
              <w:t>🌐</w:t>
            </w:r>
            <w:r w:rsidR="00CB19A9">
              <w:rPr>
                <w:rFonts w:ascii="Segoe UI Emoji" w:hAnsi="Segoe UI Emoji" w:cs="Segoe UI Emoji"/>
              </w:rPr>
              <w:t>kultura@duszniki.pl</w:t>
            </w:r>
            <w:r w:rsidR="00CB19A9">
              <w:rPr>
                <w:rFonts w:ascii="Segoe UI Emoji" w:hAnsi="Segoe UI Emoji" w:cs="Segoe UI Emoji"/>
              </w:rPr>
              <w:br/>
            </w:r>
            <w:r w:rsidR="00CB19A9" w:rsidRPr="00D55A96">
              <w:rPr>
                <w:rFonts w:ascii="Segoe UI Emoji" w:hAnsi="Segoe UI Emoji" w:cs="Segoe UI Emoji"/>
              </w:rPr>
              <w:t>🌐</w:t>
            </w:r>
            <w:r w:rsidR="00CB19A9" w:rsidRPr="00CB19A9">
              <w:rPr>
                <w:rFonts w:ascii="Segoe UI Emoji" w:hAnsi="Segoe UI Emoji" w:cs="Segoe UI Emoji"/>
                <w:sz w:val="18"/>
                <w:szCs w:val="18"/>
              </w:rPr>
              <w:t>dyrektor@biblioteka.duszniki.pl</w:t>
            </w:r>
          </w:p>
        </w:tc>
        <w:tc>
          <w:tcPr>
            <w:tcW w:w="2336" w:type="dxa"/>
          </w:tcPr>
          <w:p w14:paraId="18ADC22B" w14:textId="35A68DEC" w:rsidR="008A4F5E" w:rsidRPr="00D55A96" w:rsidRDefault="001C0CA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Proszę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dzwinić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CB19A9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do </w:t>
            </w:r>
            <w:proofErr w:type="spellStart"/>
            <w:r>
              <w:rPr>
                <w:rFonts w:ascii="Arial Narrow" w:hAnsi="Arial Narrow"/>
              </w:rPr>
              <w:t>Dworku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Cho</w:t>
            </w:r>
            <w:r w:rsidR="00A116F1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ina</w:t>
            </w:r>
            <w:proofErr w:type="spellEnd"/>
          </w:p>
        </w:tc>
      </w:tr>
      <w:tr w:rsidR="008A4F5E" w:rsidRPr="00D55A96" w14:paraId="01D20940" w14:textId="77777777" w:rsidTr="00D55A96">
        <w:tc>
          <w:tcPr>
            <w:tcW w:w="709" w:type="dxa"/>
          </w:tcPr>
          <w:p w14:paraId="3112FDC5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10</w:t>
            </w:r>
          </w:p>
        </w:tc>
        <w:tc>
          <w:tcPr>
            <w:tcW w:w="2837" w:type="dxa"/>
          </w:tcPr>
          <w:p w14:paraId="409E3DEA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Ekocentrum</w:t>
            </w:r>
            <w:proofErr w:type="spellEnd"/>
            <w:r w:rsidRPr="00D55A96">
              <w:rPr>
                <w:rFonts w:ascii="Arial Narrow" w:hAnsi="Arial Narrow"/>
              </w:rPr>
              <w:t xml:space="preserve"> PNGS – </w:t>
            </w:r>
            <w:proofErr w:type="spellStart"/>
            <w:r w:rsidRPr="00D55A96">
              <w:rPr>
                <w:rFonts w:ascii="Arial Narrow" w:hAnsi="Arial Narrow"/>
              </w:rPr>
              <w:t>Karłów</w:t>
            </w:r>
            <w:proofErr w:type="spellEnd"/>
          </w:p>
        </w:tc>
        <w:tc>
          <w:tcPr>
            <w:tcW w:w="3190" w:type="dxa"/>
          </w:tcPr>
          <w:p w14:paraId="11BA2190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74 866 19 60</w:t>
            </w:r>
          </w:p>
        </w:tc>
        <w:tc>
          <w:tcPr>
            <w:tcW w:w="2336" w:type="dxa"/>
          </w:tcPr>
          <w:p w14:paraId="2CA645D7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Bezpłatny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wstęp</w:t>
            </w:r>
            <w:proofErr w:type="spellEnd"/>
            <w:r w:rsidRPr="00D55A96">
              <w:rPr>
                <w:rFonts w:ascii="Arial Narrow" w:hAnsi="Arial Narrow"/>
              </w:rPr>
              <w:t xml:space="preserve"> (</w:t>
            </w:r>
            <w:proofErr w:type="spellStart"/>
            <w:r w:rsidRPr="00D55A96">
              <w:rPr>
                <w:rFonts w:ascii="Arial Narrow" w:hAnsi="Arial Narrow"/>
              </w:rPr>
              <w:t>rezerwacja</w:t>
            </w:r>
            <w:proofErr w:type="spellEnd"/>
            <w:r w:rsidRPr="00D55A96">
              <w:rPr>
                <w:rFonts w:ascii="Arial Narrow" w:hAnsi="Arial Narrow"/>
              </w:rPr>
              <w:t>)</w:t>
            </w:r>
          </w:p>
        </w:tc>
      </w:tr>
      <w:tr w:rsidR="008A4F5E" w:rsidRPr="00D55A96" w14:paraId="3CC2A854" w14:textId="77777777" w:rsidTr="00D55A96">
        <w:tc>
          <w:tcPr>
            <w:tcW w:w="709" w:type="dxa"/>
          </w:tcPr>
          <w:p w14:paraId="71B97BF1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11</w:t>
            </w:r>
          </w:p>
        </w:tc>
        <w:tc>
          <w:tcPr>
            <w:tcW w:w="2837" w:type="dxa"/>
          </w:tcPr>
          <w:p w14:paraId="73D4C662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Manufaktura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szkła</w:t>
            </w:r>
            <w:proofErr w:type="spellEnd"/>
            <w:r w:rsidRPr="00D55A96">
              <w:rPr>
                <w:rFonts w:ascii="Arial Narrow" w:hAnsi="Arial Narrow"/>
              </w:rPr>
              <w:t xml:space="preserve"> „Barbara” – </w:t>
            </w:r>
            <w:proofErr w:type="spellStart"/>
            <w:r w:rsidRPr="00D55A96">
              <w:rPr>
                <w:rFonts w:ascii="Arial Narrow" w:hAnsi="Arial Narrow"/>
              </w:rPr>
              <w:t>Polanica</w:t>
            </w:r>
            <w:proofErr w:type="spellEnd"/>
            <w:r w:rsidRPr="00D55A96">
              <w:rPr>
                <w:rFonts w:ascii="Arial Narrow" w:hAnsi="Arial Narrow"/>
              </w:rPr>
              <w:t>-Zdrój</w:t>
            </w:r>
          </w:p>
        </w:tc>
        <w:tc>
          <w:tcPr>
            <w:tcW w:w="3190" w:type="dxa"/>
          </w:tcPr>
          <w:p w14:paraId="44CB9BDB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74 646 01 00</w:t>
            </w:r>
            <w:r w:rsidRPr="00D55A96">
              <w:rPr>
                <w:rFonts w:ascii="Arial Narrow" w:hAnsi="Arial Narrow"/>
              </w:rPr>
              <w:br/>
            </w:r>
            <w:r w:rsidRPr="00D55A96">
              <w:rPr>
                <w:rFonts w:ascii="Segoe UI Emoji" w:hAnsi="Segoe UI Emoji" w:cs="Segoe UI Emoji"/>
              </w:rPr>
              <w:t>🌐</w:t>
            </w:r>
            <w:r w:rsidRPr="00D55A96">
              <w:rPr>
                <w:rFonts w:ascii="Arial Narrow" w:hAnsi="Arial Narrow"/>
              </w:rPr>
              <w:t xml:space="preserve"> manufakturabarbara.pl</w:t>
            </w:r>
          </w:p>
        </w:tc>
        <w:tc>
          <w:tcPr>
            <w:tcW w:w="2336" w:type="dxa"/>
          </w:tcPr>
          <w:p w14:paraId="5226FCF2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Zwiedzanie</w:t>
            </w:r>
            <w:proofErr w:type="spellEnd"/>
            <w:r w:rsidRPr="00D55A96">
              <w:rPr>
                <w:rFonts w:ascii="Arial Narrow" w:hAnsi="Arial Narrow"/>
              </w:rPr>
              <w:t>: 17 zł | Warsztaty: 39–44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</w:t>
            </w:r>
          </w:p>
        </w:tc>
      </w:tr>
      <w:tr w:rsidR="008A4F5E" w:rsidRPr="00D55A96" w14:paraId="14D6C155" w14:textId="77777777" w:rsidTr="00D55A96">
        <w:tc>
          <w:tcPr>
            <w:tcW w:w="709" w:type="dxa"/>
          </w:tcPr>
          <w:p w14:paraId="12C0853F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12</w:t>
            </w:r>
          </w:p>
        </w:tc>
        <w:tc>
          <w:tcPr>
            <w:tcW w:w="2837" w:type="dxa"/>
          </w:tcPr>
          <w:p w14:paraId="7EC4767C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Ognisko</w:t>
            </w:r>
            <w:proofErr w:type="spellEnd"/>
            <w:r w:rsidRPr="00D55A96">
              <w:rPr>
                <w:rFonts w:ascii="Arial Narrow" w:hAnsi="Arial Narrow"/>
              </w:rPr>
              <w:t xml:space="preserve"> (</w:t>
            </w:r>
            <w:proofErr w:type="spellStart"/>
            <w:r w:rsidRPr="00D55A96">
              <w:rPr>
                <w:rFonts w:ascii="Arial Narrow" w:hAnsi="Arial Narrow"/>
              </w:rPr>
              <w:t>organizacja</w:t>
            </w:r>
            <w:proofErr w:type="spellEnd"/>
            <w:r w:rsidRPr="00D55A96">
              <w:rPr>
                <w:rFonts w:ascii="Arial Narrow" w:hAnsi="Arial Narrow"/>
              </w:rPr>
              <w:t xml:space="preserve"> przez DWD)</w:t>
            </w:r>
          </w:p>
        </w:tc>
        <w:tc>
          <w:tcPr>
            <w:tcW w:w="3190" w:type="dxa"/>
          </w:tcPr>
          <w:p w14:paraId="52026084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888 487 160</w:t>
            </w:r>
          </w:p>
        </w:tc>
        <w:tc>
          <w:tcPr>
            <w:tcW w:w="2336" w:type="dxa"/>
          </w:tcPr>
          <w:p w14:paraId="403D9054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50 zł (</w:t>
            </w:r>
            <w:proofErr w:type="spellStart"/>
            <w:r w:rsidRPr="00D55A96">
              <w:rPr>
                <w:rFonts w:ascii="Arial Narrow" w:hAnsi="Arial Narrow"/>
              </w:rPr>
              <w:t>drewno</w:t>
            </w:r>
            <w:proofErr w:type="spellEnd"/>
            <w:r w:rsidRPr="00D55A96">
              <w:rPr>
                <w:rFonts w:ascii="Arial Narrow" w:hAnsi="Arial Narrow"/>
              </w:rPr>
              <w:t xml:space="preserve">, </w:t>
            </w:r>
            <w:proofErr w:type="spellStart"/>
            <w:r w:rsidRPr="00D55A96">
              <w:rPr>
                <w:rFonts w:ascii="Arial Narrow" w:hAnsi="Arial Narrow"/>
              </w:rPr>
              <w:t>tacki</w:t>
            </w:r>
            <w:proofErr w:type="spellEnd"/>
            <w:r w:rsidRPr="00D55A96">
              <w:rPr>
                <w:rFonts w:ascii="Arial Narrow" w:hAnsi="Arial Narrow"/>
              </w:rPr>
              <w:t xml:space="preserve">, </w:t>
            </w:r>
            <w:proofErr w:type="spellStart"/>
            <w:r w:rsidRPr="00D55A96">
              <w:rPr>
                <w:rFonts w:ascii="Arial Narrow" w:hAnsi="Arial Narrow"/>
              </w:rPr>
              <w:t>sosy</w:t>
            </w:r>
            <w:proofErr w:type="spellEnd"/>
            <w:r w:rsidRPr="00D55A96">
              <w:rPr>
                <w:rFonts w:ascii="Arial Narrow" w:hAnsi="Arial Narrow"/>
              </w:rPr>
              <w:t xml:space="preserve">, </w:t>
            </w:r>
            <w:proofErr w:type="spellStart"/>
            <w:r w:rsidRPr="00D55A96">
              <w:rPr>
                <w:rFonts w:ascii="Arial Narrow" w:hAnsi="Arial Narrow"/>
              </w:rPr>
              <w:t>kubki</w:t>
            </w:r>
            <w:proofErr w:type="spellEnd"/>
            <w:r w:rsidRPr="00D55A96">
              <w:rPr>
                <w:rFonts w:ascii="Arial Narrow" w:hAnsi="Arial Narrow"/>
              </w:rPr>
              <w:t xml:space="preserve">) – </w:t>
            </w:r>
            <w:proofErr w:type="spellStart"/>
            <w:r w:rsidRPr="00D55A96">
              <w:rPr>
                <w:rFonts w:ascii="Arial Narrow" w:hAnsi="Arial Narrow"/>
              </w:rPr>
              <w:t>kiełbasa</w:t>
            </w:r>
            <w:proofErr w:type="spellEnd"/>
            <w:r w:rsidRPr="00D55A96">
              <w:rPr>
                <w:rFonts w:ascii="Arial Narrow" w:hAnsi="Arial Narrow"/>
              </w:rPr>
              <w:t xml:space="preserve"> we </w:t>
            </w:r>
            <w:proofErr w:type="spellStart"/>
            <w:r w:rsidRPr="00D55A96">
              <w:rPr>
                <w:rFonts w:ascii="Arial Narrow" w:hAnsi="Arial Narrow"/>
              </w:rPr>
              <w:t>własnym</w:t>
            </w:r>
            <w:proofErr w:type="spellEnd"/>
            <w:r w:rsidRPr="00D55A96">
              <w:rPr>
                <w:rFonts w:ascii="Arial Narrow" w:hAnsi="Arial Narrow"/>
              </w:rPr>
              <w:t xml:space="preserve"> zakresie</w:t>
            </w:r>
          </w:p>
        </w:tc>
      </w:tr>
      <w:tr w:rsidR="008A4F5E" w:rsidRPr="00D55A96" w14:paraId="637A4308" w14:textId="77777777" w:rsidTr="00D55A96">
        <w:tc>
          <w:tcPr>
            <w:tcW w:w="709" w:type="dxa"/>
          </w:tcPr>
          <w:p w14:paraId="0DC3930D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13</w:t>
            </w:r>
          </w:p>
        </w:tc>
        <w:tc>
          <w:tcPr>
            <w:tcW w:w="2837" w:type="dxa"/>
          </w:tcPr>
          <w:p w14:paraId="22ED23E7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Park </w:t>
            </w:r>
            <w:proofErr w:type="spellStart"/>
            <w:r w:rsidRPr="00D55A96">
              <w:rPr>
                <w:rFonts w:ascii="Arial Narrow" w:hAnsi="Arial Narrow"/>
              </w:rPr>
              <w:t>Linowy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Podgórze</w:t>
            </w:r>
            <w:proofErr w:type="spellEnd"/>
          </w:p>
        </w:tc>
        <w:tc>
          <w:tcPr>
            <w:tcW w:w="3190" w:type="dxa"/>
          </w:tcPr>
          <w:p w14:paraId="7E872803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607 383 844</w:t>
            </w:r>
          </w:p>
        </w:tc>
        <w:tc>
          <w:tcPr>
            <w:tcW w:w="2336" w:type="dxa"/>
          </w:tcPr>
          <w:p w14:paraId="2216E5CA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Gr. 20–30 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.: 35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 xml:space="preserve">. | </w:t>
            </w:r>
            <w:proofErr w:type="spellStart"/>
            <w:r w:rsidRPr="00D55A96">
              <w:rPr>
                <w:rFonts w:ascii="Arial Narrow" w:hAnsi="Arial Narrow"/>
              </w:rPr>
              <w:t>Powyżej</w:t>
            </w:r>
            <w:proofErr w:type="spellEnd"/>
            <w:r w:rsidRPr="00D55A96">
              <w:rPr>
                <w:rFonts w:ascii="Arial Narrow" w:hAnsi="Arial Narrow"/>
              </w:rPr>
              <w:t xml:space="preserve"> 30 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.: 30 zł/</w:t>
            </w:r>
            <w:proofErr w:type="spellStart"/>
            <w:r w:rsidRPr="00D55A96">
              <w:rPr>
                <w:rFonts w:ascii="Arial Narrow" w:hAnsi="Arial Narrow"/>
              </w:rPr>
              <w:t>os</w:t>
            </w:r>
            <w:proofErr w:type="spellEnd"/>
            <w:r w:rsidRPr="00D55A96">
              <w:rPr>
                <w:rFonts w:ascii="Arial Narrow" w:hAnsi="Arial Narrow"/>
              </w:rPr>
              <w:t>.</w:t>
            </w:r>
          </w:p>
        </w:tc>
      </w:tr>
      <w:tr w:rsidR="008A4F5E" w:rsidRPr="00D55A96" w14:paraId="01F2163F" w14:textId="77777777" w:rsidTr="00D55A96">
        <w:tc>
          <w:tcPr>
            <w:tcW w:w="709" w:type="dxa"/>
          </w:tcPr>
          <w:p w14:paraId="646A8323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lastRenderedPageBreak/>
              <w:t>14</w:t>
            </w:r>
          </w:p>
        </w:tc>
        <w:tc>
          <w:tcPr>
            <w:tcW w:w="2837" w:type="dxa"/>
          </w:tcPr>
          <w:p w14:paraId="6535D1DE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Polsko-Czeskie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Interaktywne</w:t>
            </w:r>
            <w:proofErr w:type="spellEnd"/>
            <w:r w:rsidRPr="00D55A96">
              <w:rPr>
                <w:rFonts w:ascii="Arial Narrow" w:hAnsi="Arial Narrow"/>
              </w:rPr>
              <w:t xml:space="preserve"> Muzeum </w:t>
            </w:r>
            <w:proofErr w:type="spellStart"/>
            <w:r w:rsidRPr="00D55A96">
              <w:rPr>
                <w:rFonts w:ascii="Arial Narrow" w:hAnsi="Arial Narrow"/>
              </w:rPr>
              <w:t>Ziemi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Kłodzkiej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Kudowa</w:t>
            </w:r>
            <w:proofErr w:type="spellEnd"/>
            <w:r w:rsidRPr="00D55A96">
              <w:rPr>
                <w:rFonts w:ascii="Arial Narrow" w:hAnsi="Arial Narrow"/>
              </w:rPr>
              <w:t>-Zdrój</w:t>
            </w:r>
          </w:p>
        </w:tc>
        <w:tc>
          <w:tcPr>
            <w:tcW w:w="3190" w:type="dxa"/>
          </w:tcPr>
          <w:p w14:paraId="75B6CFDD" w14:textId="77777777" w:rsidR="008A4F5E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📞</w:t>
            </w:r>
            <w:r w:rsidRPr="00D55A96">
              <w:rPr>
                <w:rFonts w:ascii="Arial Narrow" w:hAnsi="Arial Narrow"/>
              </w:rPr>
              <w:t xml:space="preserve"> </w:t>
            </w:r>
            <w:r w:rsidR="008643C8">
              <w:rPr>
                <w:rFonts w:ascii="Arial Narrow" w:hAnsi="Arial Narrow"/>
              </w:rPr>
              <w:t>663458300</w:t>
            </w:r>
          </w:p>
          <w:p w14:paraId="5CC13106" w14:textId="356636DA" w:rsidR="008643C8" w:rsidRPr="00D55A96" w:rsidRDefault="008643C8">
            <w:pPr>
              <w:rPr>
                <w:rFonts w:ascii="Arial Narrow" w:hAnsi="Arial Narrow"/>
              </w:rPr>
            </w:pPr>
            <w:r w:rsidRPr="001F5A31">
              <w:rPr>
                <w:rFonts w:ascii="Segoe UI Emoji" w:hAnsi="Segoe UI Emoji" w:cs="Segoe UI Emoji"/>
              </w:rPr>
              <w:t>🌐</w:t>
            </w:r>
            <w:r>
              <w:rPr>
                <w:rFonts w:ascii="Segoe UI Emoji" w:hAnsi="Segoe UI Emoji" w:cs="Segoe UI Emoji"/>
              </w:rPr>
              <w:t>biuro@muzeumkudow.pl</w:t>
            </w:r>
          </w:p>
        </w:tc>
        <w:tc>
          <w:tcPr>
            <w:tcW w:w="2336" w:type="dxa"/>
          </w:tcPr>
          <w:p w14:paraId="54DE838D" w14:textId="77777777" w:rsidR="007A7461" w:rsidRPr="007A7461" w:rsidRDefault="00000000" w:rsidP="007A746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A7461">
              <w:rPr>
                <w:rFonts w:ascii="Arial Narrow" w:hAnsi="Arial Narrow"/>
                <w:sz w:val="18"/>
                <w:szCs w:val="18"/>
              </w:rPr>
              <w:t xml:space="preserve">wg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cennika</w:t>
            </w:r>
            <w:proofErr w:type="spellEnd"/>
            <w:r w:rsidRPr="007A7461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rezerwacja</w:t>
            </w:r>
            <w:proofErr w:type="spellEnd"/>
            <w:r w:rsidRPr="007A746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in</w:t>
            </w:r>
            <w:r w:rsidR="007A7461" w:rsidRPr="007A7461">
              <w:rPr>
                <w:rFonts w:ascii="Arial Narrow" w:hAnsi="Arial Narrow"/>
                <w:sz w:val="18"/>
                <w:szCs w:val="18"/>
              </w:rPr>
              <w:t>CENNIK</w:t>
            </w:r>
            <w:proofErr w:type="spellEnd"/>
            <w:r w:rsidR="007A7461" w:rsidRPr="007A7461">
              <w:rPr>
                <w:rFonts w:ascii="Arial Narrow" w:hAnsi="Arial Narrow"/>
                <w:sz w:val="18"/>
                <w:szCs w:val="18"/>
              </w:rPr>
              <w:t xml:space="preserve"> GRUPOWY (min. 10 osób):</w:t>
            </w:r>
          </w:p>
          <w:p w14:paraId="77698924" w14:textId="77777777" w:rsidR="007A7461" w:rsidRPr="007A7461" w:rsidRDefault="007A7461" w:rsidP="007A746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A7461">
              <w:rPr>
                <w:rFonts w:ascii="Segoe UI Emoji" w:hAnsi="Segoe UI Emoji" w:cs="Segoe UI Emoji"/>
                <w:sz w:val="18"/>
                <w:szCs w:val="18"/>
              </w:rPr>
              <w:t>👧</w:t>
            </w:r>
            <w:r w:rsidRPr="007A7461">
              <w:rPr>
                <w:rFonts w:ascii="Arial Narrow" w:hAnsi="Arial Narrow"/>
                <w:sz w:val="18"/>
                <w:szCs w:val="18"/>
              </w:rPr>
              <w:t xml:space="preserve"> DLA GRUP SZKOLNYCH:</w:t>
            </w:r>
          </w:p>
          <w:p w14:paraId="26BF30E0" w14:textId="600F9D19" w:rsidR="007A7461" w:rsidRPr="007A7461" w:rsidRDefault="007A7461" w:rsidP="007A746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A7461">
              <w:rPr>
                <w:rFonts w:ascii="Arial Narrow" w:hAnsi="Arial Narrow"/>
                <w:sz w:val="18"/>
                <w:szCs w:val="18"/>
              </w:rPr>
              <w:t xml:space="preserve">• Dzieci i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młodzież</w:t>
            </w:r>
            <w:proofErr w:type="spellEnd"/>
            <w:r w:rsidRPr="007A7461">
              <w:rPr>
                <w:rFonts w:ascii="Arial Narrow" w:hAnsi="Arial Narrow"/>
                <w:sz w:val="18"/>
                <w:szCs w:val="18"/>
              </w:rPr>
              <w:t xml:space="preserve"> – 37 </w:t>
            </w:r>
            <w:r w:rsidRPr="007A7461">
              <w:rPr>
                <w:rFonts w:ascii="Cambria Math" w:hAnsi="Cambria Math" w:cs="Cambria Math"/>
                <w:sz w:val="18"/>
                <w:szCs w:val="18"/>
              </w:rPr>
              <w:t>𝐳</w:t>
            </w:r>
            <w:r w:rsidRPr="007A7461">
              <w:rPr>
                <w:rFonts w:ascii="Arial Narrow" w:hAnsi="Arial Narrow"/>
                <w:sz w:val="18"/>
                <w:szCs w:val="18"/>
              </w:rPr>
              <w:t xml:space="preserve">ł /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os</w:t>
            </w:r>
            <w:proofErr w:type="spellEnd"/>
          </w:p>
          <w:p w14:paraId="40132DA8" w14:textId="37D48F39" w:rsidR="007A7461" w:rsidRPr="00B22F73" w:rsidRDefault="007A7461" w:rsidP="00B22F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7A7461">
              <w:rPr>
                <w:rFonts w:ascii="Arial Narrow" w:hAnsi="Arial Narrow"/>
              </w:rPr>
              <w:t xml:space="preserve">• Opiekunowie – 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𝟏</w:t>
            </w:r>
            <w:r w:rsidRPr="00B22F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𝐨𝐬</w:t>
            </w:r>
            <w:r w:rsidRPr="00B22F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𝐧𝐚</w:t>
            </w:r>
            <w:r w:rsidRPr="00B22F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𝟏𝟎</w:t>
            </w:r>
            <w:r w:rsidRPr="00B22F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𝐝𝐳𝐢𝐞𝐜𝐢</w:t>
            </w:r>
            <w:r w:rsidRPr="00B22F73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𝐖𝐒𝐓𝐄̨𝐏</w:t>
            </w:r>
            <w:r w:rsidRPr="00B22F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22F73">
              <w:rPr>
                <w:rFonts w:ascii="Cambria Math" w:hAnsi="Cambria Math" w:cs="Cambria Math"/>
                <w:sz w:val="16"/>
                <w:szCs w:val="16"/>
              </w:rPr>
              <w:t>𝐃𝐀𝐑𝐌𝐎𝐖𝐘</w:t>
            </w:r>
          </w:p>
          <w:p w14:paraId="2623BC03" w14:textId="77777777" w:rsidR="008A4F5E" w:rsidRDefault="007A7461" w:rsidP="007A746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A7461">
              <w:rPr>
                <w:rFonts w:ascii="Arial Narrow" w:hAnsi="Arial Narrow"/>
                <w:sz w:val="18"/>
                <w:szCs w:val="18"/>
              </w:rPr>
              <w:t xml:space="preserve">• Każdy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dodatkowy</w:t>
            </w:r>
            <w:proofErr w:type="spellEnd"/>
            <w:r w:rsidRPr="007A746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opiekun</w:t>
            </w:r>
            <w:proofErr w:type="spellEnd"/>
            <w:r w:rsidRPr="007A7461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7A7461">
              <w:rPr>
                <w:rFonts w:ascii="Cambria Math" w:hAnsi="Cambria Math" w:cs="Cambria Math"/>
                <w:sz w:val="18"/>
                <w:szCs w:val="18"/>
              </w:rPr>
              <w:t>𝟑𝟕</w:t>
            </w:r>
            <w:r w:rsidRPr="007A746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A7461">
              <w:rPr>
                <w:rFonts w:ascii="Cambria Math" w:hAnsi="Cambria Math" w:cs="Cambria Math"/>
                <w:sz w:val="18"/>
                <w:szCs w:val="18"/>
              </w:rPr>
              <w:t>𝐳</w:t>
            </w:r>
            <w:proofErr w:type="spellStart"/>
            <w:r w:rsidRPr="007A7461">
              <w:rPr>
                <w:rFonts w:ascii="Arial Narrow" w:hAnsi="Arial Narrow"/>
                <w:sz w:val="18"/>
                <w:szCs w:val="18"/>
              </w:rPr>
              <w:t>łdywidualna</w:t>
            </w:r>
            <w:proofErr w:type="spellEnd"/>
          </w:p>
          <w:p w14:paraId="7A82AB49" w14:textId="3ACB4ABE" w:rsidR="00FA599A" w:rsidRPr="00D55A96" w:rsidRDefault="00FA599A" w:rsidP="007A7461">
            <w:pPr>
              <w:spacing w:after="0"/>
              <w:rPr>
                <w:rFonts w:ascii="Arial Narrow" w:hAnsi="Arial Narrow"/>
              </w:rPr>
            </w:pPr>
          </w:p>
        </w:tc>
      </w:tr>
      <w:tr w:rsidR="008A4F5E" w:rsidRPr="00D55A96" w14:paraId="7D31C74D" w14:textId="77777777" w:rsidTr="00D55A96">
        <w:tc>
          <w:tcPr>
            <w:tcW w:w="709" w:type="dxa"/>
          </w:tcPr>
          <w:p w14:paraId="3F4C12C7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>15</w:t>
            </w:r>
          </w:p>
        </w:tc>
        <w:tc>
          <w:tcPr>
            <w:tcW w:w="2837" w:type="dxa"/>
          </w:tcPr>
          <w:p w14:paraId="6479365B" w14:textId="77777777" w:rsidR="008A4F5E" w:rsidRPr="00D55A96" w:rsidRDefault="00000000">
            <w:pPr>
              <w:rPr>
                <w:rFonts w:ascii="Arial Narrow" w:hAnsi="Arial Narrow"/>
              </w:rPr>
            </w:pPr>
            <w:proofErr w:type="spellStart"/>
            <w:r w:rsidRPr="00D55A96">
              <w:rPr>
                <w:rFonts w:ascii="Arial Narrow" w:hAnsi="Arial Narrow"/>
              </w:rPr>
              <w:t>Dusznicka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Manufaktura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Czekolady</w:t>
            </w:r>
            <w:proofErr w:type="spellEnd"/>
          </w:p>
        </w:tc>
        <w:tc>
          <w:tcPr>
            <w:tcW w:w="3190" w:type="dxa"/>
          </w:tcPr>
          <w:p w14:paraId="19273EA4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Segoe UI Emoji" w:hAnsi="Segoe UI Emoji" w:cs="Segoe UI Emoji"/>
              </w:rPr>
              <w:t>📧</w:t>
            </w:r>
            <w:r w:rsidRPr="00D55A96">
              <w:rPr>
                <w:rFonts w:ascii="Arial Narrow" w:hAnsi="Arial Narrow"/>
              </w:rPr>
              <w:t xml:space="preserve"> czekolada.calamania@gmail.com</w:t>
            </w:r>
          </w:p>
        </w:tc>
        <w:tc>
          <w:tcPr>
            <w:tcW w:w="2336" w:type="dxa"/>
          </w:tcPr>
          <w:p w14:paraId="119ADD8B" w14:textId="77777777" w:rsidR="008A4F5E" w:rsidRPr="00D55A96" w:rsidRDefault="00000000">
            <w:pPr>
              <w:rPr>
                <w:rFonts w:ascii="Arial Narrow" w:hAnsi="Arial Narrow"/>
              </w:rPr>
            </w:pPr>
            <w:r w:rsidRPr="00D55A96">
              <w:rPr>
                <w:rFonts w:ascii="Arial Narrow" w:hAnsi="Arial Narrow"/>
              </w:rPr>
              <w:t xml:space="preserve">wg </w:t>
            </w:r>
            <w:proofErr w:type="spellStart"/>
            <w:r w:rsidRPr="00D55A96">
              <w:rPr>
                <w:rFonts w:ascii="Arial Narrow" w:hAnsi="Arial Narrow"/>
              </w:rPr>
              <w:t>cennika</w:t>
            </w:r>
            <w:proofErr w:type="spellEnd"/>
            <w:r w:rsidRPr="00D55A96">
              <w:rPr>
                <w:rFonts w:ascii="Arial Narrow" w:hAnsi="Arial Narrow"/>
              </w:rPr>
              <w:t xml:space="preserve"> – </w:t>
            </w:r>
            <w:proofErr w:type="spellStart"/>
            <w:r w:rsidRPr="00D55A96">
              <w:rPr>
                <w:rFonts w:ascii="Arial Narrow" w:hAnsi="Arial Narrow"/>
              </w:rPr>
              <w:t>rezerwacja</w:t>
            </w:r>
            <w:proofErr w:type="spellEnd"/>
            <w:r w:rsidRPr="00D55A96">
              <w:rPr>
                <w:rFonts w:ascii="Arial Narrow" w:hAnsi="Arial Narrow"/>
              </w:rPr>
              <w:t xml:space="preserve"> </w:t>
            </w:r>
            <w:proofErr w:type="spellStart"/>
            <w:r w:rsidRPr="00D55A96">
              <w:rPr>
                <w:rFonts w:ascii="Arial Narrow" w:hAnsi="Arial Narrow"/>
              </w:rPr>
              <w:t>indywidualna</w:t>
            </w:r>
            <w:proofErr w:type="spellEnd"/>
          </w:p>
        </w:tc>
      </w:tr>
      <w:tr w:rsidR="001F5A31" w:rsidRPr="00D55A96" w14:paraId="0B15519F" w14:textId="77777777" w:rsidTr="00D55A96">
        <w:tc>
          <w:tcPr>
            <w:tcW w:w="709" w:type="dxa"/>
          </w:tcPr>
          <w:p w14:paraId="17FB17D8" w14:textId="42E5FA38" w:rsidR="001F5A31" w:rsidRPr="00D55A96" w:rsidRDefault="001F5A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837" w:type="dxa"/>
          </w:tcPr>
          <w:p w14:paraId="16CE74D1" w14:textId="75F91FDF" w:rsidR="001F5A31" w:rsidRPr="001F5A31" w:rsidRDefault="001F5A31">
            <w:pPr>
              <w:rPr>
                <w:rFonts w:ascii="Arial Narrow" w:hAnsi="Arial Narrow"/>
              </w:rPr>
            </w:pPr>
            <w:r w:rsidRPr="001F5A31">
              <w:rPr>
                <w:rFonts w:ascii="Arial Narrow" w:hAnsi="Arial Narrow"/>
              </w:rPr>
              <w:t xml:space="preserve">Skansen w Pstrążnej </w:t>
            </w:r>
            <w:r>
              <w:rPr>
                <w:rFonts w:ascii="Arial Narrow" w:hAnsi="Arial Narrow"/>
              </w:rPr>
              <w:br/>
            </w:r>
            <w:r w:rsidRPr="001F5A31">
              <w:rPr>
                <w:rFonts w:ascii="Arial Narrow" w:hAnsi="Arial Narrow"/>
              </w:rPr>
              <w:t>Kudowa-Zdrój</w:t>
            </w:r>
          </w:p>
        </w:tc>
        <w:tc>
          <w:tcPr>
            <w:tcW w:w="3190" w:type="dxa"/>
          </w:tcPr>
          <w:p w14:paraId="323FCD91" w14:textId="77777777" w:rsidR="001F5A31" w:rsidRPr="001F5A31" w:rsidRDefault="001F5A31">
            <w:pPr>
              <w:rPr>
                <w:rFonts w:ascii="Arial Narrow" w:hAnsi="Arial Narrow"/>
              </w:rPr>
            </w:pPr>
            <w:r w:rsidRPr="001F5A31">
              <w:rPr>
                <w:rFonts w:ascii="Segoe UI Emoji" w:hAnsi="Segoe UI Emoji" w:cs="Segoe UI Emoji"/>
              </w:rPr>
              <w:t>📞</w:t>
            </w:r>
            <w:r w:rsidRPr="001F5A31">
              <w:rPr>
                <w:rFonts w:ascii="Arial Narrow" w:hAnsi="Arial Narrow"/>
              </w:rPr>
              <w:t xml:space="preserve"> 74 866 28 43</w:t>
            </w:r>
          </w:p>
          <w:p w14:paraId="09642403" w14:textId="39C25186" w:rsidR="001F5A31" w:rsidRPr="001F5A31" w:rsidRDefault="001F5A31">
            <w:pPr>
              <w:rPr>
                <w:rFonts w:ascii="Arial Narrow" w:hAnsi="Arial Narrow" w:cs="Segoe UI Emoji"/>
              </w:rPr>
            </w:pPr>
            <w:r w:rsidRPr="001F5A31">
              <w:rPr>
                <w:rFonts w:ascii="Segoe UI Emoji" w:hAnsi="Segoe UI Emoji" w:cs="Segoe UI Emoji"/>
              </w:rPr>
              <w:t>🌐</w:t>
            </w:r>
            <w:r w:rsidRPr="001F5A31">
              <w:rPr>
                <w:rFonts w:ascii="Arial Narrow" w:hAnsi="Arial Narrow" w:cs="Segoe UI Emoji"/>
              </w:rPr>
              <w:t xml:space="preserve"> skansen@kudowa.pl</w:t>
            </w:r>
          </w:p>
        </w:tc>
        <w:tc>
          <w:tcPr>
            <w:tcW w:w="2336" w:type="dxa"/>
          </w:tcPr>
          <w:p w14:paraId="61C62F66" w14:textId="775507C4" w:rsidR="001F5A31" w:rsidRPr="001F5A31" w:rsidRDefault="001F5A31">
            <w:pPr>
              <w:rPr>
                <w:rFonts w:ascii="Arial Narrow" w:hAnsi="Arial Narrow"/>
              </w:rPr>
            </w:pPr>
            <w:proofErr w:type="spellStart"/>
            <w:r w:rsidRPr="001F5A31">
              <w:rPr>
                <w:rFonts w:ascii="Arial Narrow" w:hAnsi="Arial Narrow"/>
              </w:rPr>
              <w:t>oprowadzanie</w:t>
            </w:r>
            <w:proofErr w:type="spellEnd"/>
            <w:r w:rsidRPr="001F5A31">
              <w:rPr>
                <w:rFonts w:ascii="Arial Narrow" w:hAnsi="Arial Narrow"/>
              </w:rPr>
              <w:t xml:space="preserve"> z </w:t>
            </w:r>
            <w:proofErr w:type="spellStart"/>
            <w:r w:rsidRPr="001F5A31">
              <w:rPr>
                <w:rFonts w:ascii="Arial Narrow" w:hAnsi="Arial Narrow"/>
              </w:rPr>
              <w:t>przewodnikiem</w:t>
            </w:r>
            <w:proofErr w:type="spellEnd"/>
            <w:r w:rsidRPr="001F5A31">
              <w:rPr>
                <w:rFonts w:ascii="Arial Narrow" w:hAnsi="Arial Narrow"/>
              </w:rPr>
              <w:t xml:space="preserve"> to koszt za osobę 10zł/</w:t>
            </w:r>
            <w:proofErr w:type="spellStart"/>
            <w:r w:rsidRPr="001F5A31">
              <w:rPr>
                <w:rFonts w:ascii="Arial Narrow" w:hAnsi="Arial Narrow"/>
              </w:rPr>
              <w:t>os</w:t>
            </w:r>
            <w:proofErr w:type="spellEnd"/>
            <w:r>
              <w:rPr>
                <w:rFonts w:ascii="Arial Narrow" w:hAnsi="Arial Narrow"/>
              </w:rPr>
              <w:t xml:space="preserve"> I inne </w:t>
            </w:r>
            <w:proofErr w:type="spellStart"/>
            <w:r>
              <w:rPr>
                <w:rFonts w:ascii="Arial Narrow" w:hAnsi="Arial Narrow"/>
              </w:rPr>
              <w:t>atrakcje</w:t>
            </w:r>
            <w:proofErr w:type="spellEnd"/>
          </w:p>
        </w:tc>
      </w:tr>
      <w:tr w:rsidR="00CD02EE" w:rsidRPr="00D55A96" w14:paraId="34A67D6A" w14:textId="77777777" w:rsidTr="00D55A96">
        <w:tc>
          <w:tcPr>
            <w:tcW w:w="709" w:type="dxa"/>
          </w:tcPr>
          <w:p w14:paraId="5AC617EB" w14:textId="383509E4" w:rsidR="00CD02EE" w:rsidRDefault="00CD02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837" w:type="dxa"/>
          </w:tcPr>
          <w:p w14:paraId="7C908B87" w14:textId="55F2D555" w:rsidR="00CD02EE" w:rsidRPr="001F5A31" w:rsidRDefault="00CD02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SOWIARNIA PODGÓRZE</w:t>
            </w:r>
          </w:p>
        </w:tc>
        <w:tc>
          <w:tcPr>
            <w:tcW w:w="3190" w:type="dxa"/>
          </w:tcPr>
          <w:p w14:paraId="5045AF3B" w14:textId="7FED8F7C" w:rsidR="00CD02EE" w:rsidRPr="001F5A31" w:rsidRDefault="00CD02EE">
            <w:pPr>
              <w:rPr>
                <w:rFonts w:ascii="Segoe UI Emoji" w:hAnsi="Segoe UI Emoji" w:cs="Segoe UI Emoji"/>
              </w:rPr>
            </w:pPr>
            <w:r w:rsidRPr="001F5A31">
              <w:rPr>
                <w:rFonts w:ascii="Segoe UI Emoji" w:hAnsi="Segoe UI Emoji" w:cs="Segoe UI Emoji"/>
              </w:rPr>
              <w:t>📞</w:t>
            </w:r>
            <w:r>
              <w:rPr>
                <w:rFonts w:ascii="Segoe UI Emoji" w:hAnsi="Segoe UI Emoji" w:cs="Segoe UI Emoji"/>
              </w:rPr>
              <w:t>501336467</w:t>
            </w:r>
          </w:p>
        </w:tc>
        <w:tc>
          <w:tcPr>
            <w:tcW w:w="2336" w:type="dxa"/>
          </w:tcPr>
          <w:p w14:paraId="1C604792" w14:textId="622E9082" w:rsidR="00CD02EE" w:rsidRPr="001F5A31" w:rsidRDefault="00CD02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28,00 zł</w:t>
            </w:r>
          </w:p>
        </w:tc>
      </w:tr>
      <w:tr w:rsidR="00EE5CCE" w:rsidRPr="00D55A96" w14:paraId="7C74A829" w14:textId="77777777" w:rsidTr="00D55A96">
        <w:tc>
          <w:tcPr>
            <w:tcW w:w="709" w:type="dxa"/>
          </w:tcPr>
          <w:p w14:paraId="5084D2E3" w14:textId="4984B3EC" w:rsidR="00EE5CCE" w:rsidRDefault="00EE5C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837" w:type="dxa"/>
          </w:tcPr>
          <w:p w14:paraId="129B296E" w14:textId="179D6001" w:rsidR="00EE5CCE" w:rsidRDefault="00EE5CCE">
            <w:pPr>
              <w:rPr>
                <w:rFonts w:ascii="Arial Narrow" w:hAnsi="Arial Narrow"/>
              </w:rPr>
            </w:pPr>
            <w:r w:rsidRPr="00EE5CCE">
              <w:rPr>
                <w:rFonts w:ascii="Arial Narrow" w:eastAsia="Times New Roman" w:hAnsi="Arial Narrow" w:cs="Times New Roman"/>
                <w:lang w:eastAsia="pl-PL"/>
              </w:rPr>
              <w:t>WARSZTATY WIKLINIARSKO- PLECIONKARSKIE</w:t>
            </w:r>
            <w:r w:rsidRPr="00EE5CCE">
              <w:rPr>
                <w:rFonts w:ascii="Arial Narrow" w:eastAsia="Times New Roman" w:hAnsi="Arial Narrow" w:cs="Times New Roman"/>
                <w:lang w:eastAsia="pl-PL"/>
              </w:rPr>
              <w:br/>
            </w:r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możliwość</w:t>
            </w:r>
            <w:proofErr w:type="spellEnd"/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ogranizacj</w:t>
            </w:r>
            <w:proofErr w:type="spellEnd"/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warsztatów</w:t>
            </w:r>
            <w:proofErr w:type="spellEnd"/>
            <w:r w:rsidRPr="00B22F7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w DWD</w:t>
            </w:r>
            <w:r w:rsidRPr="00B22F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90" w:type="dxa"/>
          </w:tcPr>
          <w:p w14:paraId="0C08F606" w14:textId="77777777" w:rsidR="00B22F73" w:rsidRDefault="00B22F73">
            <w:pPr>
              <w:rPr>
                <w:rFonts w:ascii="Segoe UI Emoji" w:hAnsi="Segoe UI Emoji" w:cs="Segoe UI Emoji"/>
              </w:rPr>
            </w:pPr>
          </w:p>
          <w:p w14:paraId="65912811" w14:textId="3D128F1C" w:rsidR="00EE5CCE" w:rsidRPr="001F5A31" w:rsidRDefault="00B22F73">
            <w:pPr>
              <w:rPr>
                <w:rFonts w:ascii="Segoe UI Emoji" w:hAnsi="Segoe UI Emoji" w:cs="Segoe UI Emoji"/>
              </w:rPr>
            </w:pPr>
            <w:r w:rsidRPr="001F5A31">
              <w:rPr>
                <w:rFonts w:ascii="Segoe UI Emoji" w:hAnsi="Segoe UI Emoji" w:cs="Segoe UI Emoji"/>
              </w:rPr>
              <w:t>📞</w:t>
            </w:r>
            <w:r>
              <w:rPr>
                <w:rFonts w:ascii="Segoe UI Emoji" w:hAnsi="Segoe UI Emoji" w:cs="Segoe UI Emoji"/>
              </w:rPr>
              <w:t>536807009</w:t>
            </w:r>
          </w:p>
        </w:tc>
        <w:tc>
          <w:tcPr>
            <w:tcW w:w="2336" w:type="dxa"/>
          </w:tcPr>
          <w:p w14:paraId="0CBAFC7B" w14:textId="308A9C95" w:rsidR="00EE5CCE" w:rsidRDefault="00EE5CC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25 zł</w:t>
            </w:r>
          </w:p>
        </w:tc>
      </w:tr>
    </w:tbl>
    <w:p w14:paraId="79B7E2CF" w14:textId="77777777" w:rsidR="00173496" w:rsidRPr="00D55A96" w:rsidRDefault="00173496">
      <w:pPr>
        <w:rPr>
          <w:rFonts w:ascii="Arial Narrow" w:hAnsi="Arial Narrow"/>
        </w:rPr>
      </w:pPr>
    </w:p>
    <w:sectPr w:rsidR="00173496" w:rsidRPr="00D55A96" w:rsidSect="00B22F73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227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2E71" w14:textId="77777777" w:rsidR="00C45038" w:rsidRDefault="00C45038" w:rsidP="00D55A96">
      <w:pPr>
        <w:spacing w:after="0" w:line="240" w:lineRule="auto"/>
      </w:pPr>
      <w:r>
        <w:separator/>
      </w:r>
    </w:p>
  </w:endnote>
  <w:endnote w:type="continuationSeparator" w:id="0">
    <w:p w14:paraId="6116A090" w14:textId="77777777" w:rsidR="00C45038" w:rsidRDefault="00C45038" w:rsidP="00D5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73BC" w14:textId="77777777" w:rsidR="00C45038" w:rsidRDefault="00C45038" w:rsidP="00D55A96">
      <w:pPr>
        <w:spacing w:after="0" w:line="240" w:lineRule="auto"/>
      </w:pPr>
      <w:r>
        <w:separator/>
      </w:r>
    </w:p>
  </w:footnote>
  <w:footnote w:type="continuationSeparator" w:id="0">
    <w:p w14:paraId="3AA80F22" w14:textId="77777777" w:rsidR="00C45038" w:rsidRDefault="00C45038" w:rsidP="00D5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8468" w14:textId="76631067" w:rsidR="00D55A96" w:rsidRDefault="00000000">
    <w:pPr>
      <w:pStyle w:val="Nagwek"/>
    </w:pPr>
    <w:r>
      <w:rPr>
        <w:noProof/>
      </w:rPr>
      <w:pict w14:anchorId="517938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34719" o:spid="_x0000_s1026" type="#_x0000_t75" style="position:absolute;margin-left:0;margin-top:0;width:6in;height:324pt;z-index:-251657216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3E0E" w14:textId="32821468" w:rsidR="00D55A96" w:rsidRDefault="00000000">
    <w:pPr>
      <w:pStyle w:val="Nagwek"/>
    </w:pPr>
    <w:r>
      <w:rPr>
        <w:noProof/>
      </w:rPr>
      <w:pict w14:anchorId="4355B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34720" o:spid="_x0000_s1027" type="#_x0000_t75" style="position:absolute;margin-left:0;margin-top:0;width:6in;height:324pt;z-index:-251656192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A1D0" w14:textId="58ED5B60" w:rsidR="00D55A96" w:rsidRDefault="00000000">
    <w:pPr>
      <w:pStyle w:val="Nagwek"/>
    </w:pPr>
    <w:r>
      <w:rPr>
        <w:noProof/>
      </w:rPr>
      <w:pict w14:anchorId="24D76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34718" o:spid="_x0000_s1025" type="#_x0000_t75" style="position:absolute;margin-left:0;margin-top:0;width:6in;height:324pt;z-index:-251658240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80661">
    <w:abstractNumId w:val="8"/>
  </w:num>
  <w:num w:numId="2" w16cid:durableId="608971330">
    <w:abstractNumId w:val="6"/>
  </w:num>
  <w:num w:numId="3" w16cid:durableId="1729570880">
    <w:abstractNumId w:val="5"/>
  </w:num>
  <w:num w:numId="4" w16cid:durableId="206837995">
    <w:abstractNumId w:val="4"/>
  </w:num>
  <w:num w:numId="5" w16cid:durableId="960377655">
    <w:abstractNumId w:val="7"/>
  </w:num>
  <w:num w:numId="6" w16cid:durableId="1331717068">
    <w:abstractNumId w:val="3"/>
  </w:num>
  <w:num w:numId="7" w16cid:durableId="2019035614">
    <w:abstractNumId w:val="2"/>
  </w:num>
  <w:num w:numId="8" w16cid:durableId="2047362215">
    <w:abstractNumId w:val="1"/>
  </w:num>
  <w:num w:numId="9" w16cid:durableId="177204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D2A"/>
    <w:rsid w:val="0015074B"/>
    <w:rsid w:val="00173496"/>
    <w:rsid w:val="001C0CAB"/>
    <w:rsid w:val="001D0018"/>
    <w:rsid w:val="001F5A31"/>
    <w:rsid w:val="0025061D"/>
    <w:rsid w:val="0029639D"/>
    <w:rsid w:val="00326F90"/>
    <w:rsid w:val="00370BEC"/>
    <w:rsid w:val="007A7461"/>
    <w:rsid w:val="007D0FF5"/>
    <w:rsid w:val="008571AD"/>
    <w:rsid w:val="008643C8"/>
    <w:rsid w:val="008969D2"/>
    <w:rsid w:val="008A4F5E"/>
    <w:rsid w:val="00967D59"/>
    <w:rsid w:val="00A116F1"/>
    <w:rsid w:val="00A54043"/>
    <w:rsid w:val="00AA1D8D"/>
    <w:rsid w:val="00B22F73"/>
    <w:rsid w:val="00B4238C"/>
    <w:rsid w:val="00B47730"/>
    <w:rsid w:val="00B8299B"/>
    <w:rsid w:val="00BD0CE1"/>
    <w:rsid w:val="00BE04D7"/>
    <w:rsid w:val="00C45038"/>
    <w:rsid w:val="00CB0664"/>
    <w:rsid w:val="00CB19A9"/>
    <w:rsid w:val="00CD02EE"/>
    <w:rsid w:val="00D1670E"/>
    <w:rsid w:val="00D50D36"/>
    <w:rsid w:val="00D55A96"/>
    <w:rsid w:val="00DC43BE"/>
    <w:rsid w:val="00E03B27"/>
    <w:rsid w:val="00E319A6"/>
    <w:rsid w:val="00E47BA9"/>
    <w:rsid w:val="00EE5CCE"/>
    <w:rsid w:val="00FA599A"/>
    <w:rsid w:val="00FB54E9"/>
    <w:rsid w:val="00FC693F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3A4AB1"/>
  <w14:defaultImageDpi w14:val="300"/>
  <w15:docId w15:val="{BADEBEBA-9DEF-400F-800E-330437D1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Atrakcje turystyczne w regionie</vt:lpstr>
      <vt:lpstr/>
    </vt:vector>
  </TitlesOfParts>
  <Manager/>
  <Company/>
  <LinksUpToDate>false</LinksUpToDate>
  <CharactersWithSpaces>2124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Dwd Duszniki</cp:lastModifiedBy>
  <cp:revision>19</cp:revision>
  <cp:lastPrinted>2026-03-25T12:19:00Z</cp:lastPrinted>
  <dcterms:created xsi:type="dcterms:W3CDTF">2025-09-19T09:43:00Z</dcterms:created>
  <dcterms:modified xsi:type="dcterms:W3CDTF">2026-03-25T12:23:00Z</dcterms:modified>
  <cp:category/>
</cp:coreProperties>
</file>